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0F172A"/>
          <w:sz w:val="52"/>
        </w:rPr>
        <w:t>AFRIPAY BUSINESS LAUNCH BLUEPRINT</w:t>
      </w:r>
    </w:p>
    <w:p>
      <w:pPr>
        <w:jc w:val="center"/>
      </w:pPr>
      <w:r>
        <w:rPr>
          <w:sz w:val="28"/>
        </w:rPr>
        <w:t>Launch, Sell &amp; Grow Your Business with AI</w:t>
      </w:r>
    </w:p>
    <w:p>
      <w:pPr>
        <w:jc w:val="center"/>
      </w:pPr>
      <w:r>
        <w:rPr>
          <w:color w:val="64748B"/>
          <w:sz w:val="20"/>
        </w:rPr>
        <w:t>Edition 1.0 · Afripay Team · Powered by Afripay Studio</w:t>
      </w:r>
    </w:p>
    <w:p>
      <w:r>
        <w:br w:type="page"/>
      </w:r>
    </w:p>
    <w:p>
      <w:r>
        <w:t># Afripay Business Launch Blueprint</w:t>
      </w:r>
    </w:p>
    <w:p>
      <w:r>
        <w:t>Launch, Sell &amp; Grow Your Business with AI</w:t>
      </w:r>
    </w:p>
    <w:p>
      <w:r>
        <w:t>**Edition:** 1.0 (Launch Edition)</w:t>
      </w:r>
    </w:p>
    <w:p>
      <w:r>
        <w:t>**Author:** Afripay Team</w:t>
      </w:r>
    </w:p>
    <w:p>
      <w:r>
        <w:t>**Publisher:** Afripay Studio</w:t>
      </w:r>
    </w:p>
    <w:p>
      <w:r>
        <w:t>## Preface</w:t>
      </w:r>
    </w:p>
    <w:p>
      <w:r>
        <w:t>The Afripay Business Launch Blueprint is a practical implementation guide for entrepreneurs who want to launch, sell, and grow using Afripay Studio — an AI-powered Business Operating System. Each chapter combines proven business principles with modern AI tools and ends with actions you can take immediately.</w:t>
      </w:r>
    </w:p>
    <w:p>
      <w:r>
        <w:t>## How to Use This Book</w:t>
      </w:r>
    </w:p>
    <w:p>
      <w:r>
        <w:t>Treat this as your business workbook. Complete the worksheets, planners, checklists, and reflection exercises before moving to the next chapter. Progress comes from implementation, not information alone.</w:t>
      </w:r>
    </w:p>
    <w:p>
      <w:r>
        <w:t>## North Star</w:t>
      </w:r>
    </w:p>
    <w:p>
      <w:r>
        <w:t>Businesses Successfully Launched and Successfully Grown.</w:t>
      </w:r>
    </w:p>
    <w:p>
      <w:r>
        <w:t>## Chapters in this export</w:t>
      </w:r>
    </w:p>
    <w:p>
      <w:r>
        <w:t>- Chapter 1 — Welcome to the Business Launch Blueprint</w:t>
      </w:r>
    </w:p>
    <w:p>
      <w:r>
        <w:t>- Chapter 2 — Why Most Businesses Fail (And How You Can Avoid It)</w:t>
      </w:r>
    </w:p>
    <w:p>
      <w:r>
        <w:t>- Chapter 3 — Choosing the Right Business</w:t>
      </w:r>
    </w:p>
    <w:p>
      <w:r>
        <w:t>- Chapter 4 — Finding Profitable Opportunities</w:t>
      </w:r>
    </w:p>
    <w:p>
      <w:r>
        <w:t>- Chapter 5 — Validating Your Business Idea Before You Invest</w:t>
      </w:r>
    </w:p>
    <w:p>
      <w:r>
        <w:t>- Chapter 6 — Understanding Your Ideal Customer</w:t>
      </w:r>
    </w:p>
    <w:p>
      <w:r>
        <w:t>- Chapter 7 — Creating an Irresistible Offer</w:t>
      </w:r>
    </w:p>
    <w:p>
      <w:r>
        <w:t>- Chapter 8 — Pricing for Profit</w:t>
      </w:r>
    </w:p>
    <w:p>
      <w:r>
        <w:t>- Chapter 9 — Positioning Your Brand</w:t>
      </w:r>
    </w:p>
    <w:p>
      <w:r>
        <w:t>- Chapter 12 — Setting Up Your Digital Business</w:t>
      </w:r>
    </w:p>
    <w:p>
      <w:r>
        <w:t>- Chapter 13 — Domains, Business Email &amp; Building Your Online Presence</w:t>
      </w:r>
    </w:p>
    <w:p>
      <w:r>
        <w:t>- Chapter 14 — Payment Systems &amp; Receiving Money Professionally</w:t>
      </w:r>
    </w:p>
    <w:p>
      <w:r>
        <w:t>- Chapter 15 — Building Your Business Operating System</w:t>
      </w:r>
    </w:p>
    <w:p>
      <w:r>
        <w:t>- Chapter 16 — Understanding the Sales Funnel</w:t>
      </w:r>
    </w:p>
    <w:p>
      <w:r>
        <w:t>- Chapter 18 — Designing High-Converting Sales Funnels</w:t>
      </w:r>
    </w:p>
    <w:p>
      <w:r>
        <w:t>- Chapter 19 — Creating Lead Magnets That Build Your Customer List</w:t>
      </w:r>
    </w:p>
    <w:p>
      <w:r>
        <w:t>- Chapter 21 — Building Automated Sales &amp; Marketing Systems</w:t>
      </w:r>
    </w:p>
    <w:p>
      <w:r>
        <w:t>- Chapter 22 — Email Marketing &amp; Customer Relationship Building</w:t>
      </w:r>
    </w:p>
    <w:p>
      <w:r>
        <w:t>- Chapter 23 — WhatsApp Marketing &amp; Community Growth</w:t>
      </w:r>
    </w:p>
    <w:p>
      <w:r>
        <w:t>- Chapter 24 — Building High-Converting Marketing Campaigns</w:t>
      </w:r>
    </w:p>
    <w:p>
      <w:r>
        <w:t>- Chapter 25 — Measuring Marketing Performance &amp; Business Growth</w:t>
      </w:r>
    </w:p>
    <w:p>
      <w:r>
        <w:t>- Chapter 26 — Artificial Intelligence for Modern Entrepreneurs</w:t>
      </w:r>
    </w:p>
    <w:p>
      <w:r>
        <w:t>- Chapter 32 — Innovation, Resilience &amp; Future-Proofing Your Business</w:t>
      </w:r>
    </w:p>
    <w:p>
      <w:r>
        <w:t>- Chapter 34 — The Future of Entrepreneurship in the AI Era</w:t>
      </w:r>
    </w:p>
    <w:p>
      <w:r>
        <w:br w:type="page"/>
      </w:r>
    </w:p>
    <w:p>
      <w:pPr>
        <w:pStyle w:val="Heading1"/>
      </w:pPr>
      <w:r>
        <w:t>PART ONE — Build the Right Business</w:t>
      </w:r>
    </w:p>
    <w:p>
      <w:pPr>
        <w:pStyle w:val="Heading2"/>
      </w:pPr>
      <w:r>
        <w:t>Chapter 1 — Welcome to the Business Launch Blueprint</w:t>
      </w:r>
    </w:p>
    <w:p>
      <w:r>
        <w:rPr>
          <w:i/>
        </w:rPr>
        <w:t>"Every successful business begins with a decision."</w:t>
      </w:r>
    </w:p>
    <w:p>
      <w:pPr>
        <w:pStyle w:val="Heading3"/>
      </w:pPr>
      <w:r>
        <w:t>Introduction</w:t>
      </w:r>
    </w:p>
    <w:p>
      <w:r>
        <w:t>Congratulations!</w:t>
      </w:r>
    </w:p>
    <w:p>
      <w:r>
        <w:t>By opening this Blueprint, you've already taken the first step that many people never take—choosing to build something of your own.</w:t>
      </w:r>
    </w:p>
    <w:p>
      <w:r>
        <w:t>Whether you're starting from scratch, adding another income stream, or growing an existing business, this Blueprint is designed to guide you through the complete journey.</w:t>
      </w:r>
    </w:p>
    <w:p>
      <w:r>
        <w:t>This isn't another business theory book.</w:t>
      </w:r>
    </w:p>
    <w:p>
      <w:r>
        <w:t>It isn't filled with complicated jargon or unrealistic promises.</w:t>
      </w:r>
    </w:p>
    <w:p>
      <w:r>
        <w:t>Instead, it's a practical roadmap that combines proven business principles with modern AI tools to help you build a business that generates real results.</w:t>
      </w:r>
    </w:p>
    <w:p>
      <w:r>
        <w:t>Our mission is simple:</w:t>
      </w:r>
    </w:p>
    <w:p>
      <w:r>
        <w:t>Help you launch, sell, and grow a successful business using the right strategy, the right technology, and the right execution.</w:t>
      </w:r>
    </w:p>
    <w:p>
      <w:pPr>
        <w:pStyle w:val="Heading3"/>
      </w:pPr>
      <w:r>
        <w:t>Why This Blueprint Exists</w:t>
      </w:r>
    </w:p>
    <w:p>
      <w:r>
        <w:t>Thousands of people dream of owning a successful business.</w:t>
      </w:r>
    </w:p>
    <w:p>
      <w:r>
        <w:t>Unfortunately, most never move beyond the idea stage.</w:t>
      </w:r>
    </w:p>
    <w:p>
      <w:r>
        <w:t>Some don't know where to begin.</w:t>
      </w:r>
    </w:p>
    <w:p>
      <w:r>
        <w:t>Others build products nobody wants.</w:t>
      </w:r>
    </w:p>
    <w:p>
      <w:r>
        <w:t>Many spend money on websites, logos, and marketing before validating whether people will actually buy.</w:t>
      </w:r>
    </w:p>
    <w:p>
      <w:r>
        <w:t>The result is predictable:</w:t>
      </w:r>
    </w:p>
    <w:p>
      <w:pPr>
        <w:pStyle w:val="ListBullet"/>
      </w:pPr>
      <w:r>
        <w:t>Confusion</w:t>
      </w:r>
    </w:p>
    <w:p>
      <w:pPr>
        <w:pStyle w:val="ListBullet"/>
      </w:pPr>
      <w:r>
        <w:t>Wasted money</w:t>
      </w:r>
    </w:p>
    <w:p>
      <w:pPr>
        <w:pStyle w:val="ListBullet"/>
      </w:pPr>
      <w:r>
        <w:t>Lost motivation</w:t>
      </w:r>
    </w:p>
    <w:p>
      <w:pPr>
        <w:pStyle w:val="ListBullet"/>
      </w:pPr>
      <w:r>
        <w:t>Businesses that never launch</w:t>
      </w:r>
    </w:p>
    <w:p>
      <w:r>
        <w:t>This Blueprint exists to change that.</w:t>
      </w:r>
    </w:p>
    <w:p>
      <w:r>
        <w:t>Instead of guessing, you'll follow a structured journey from idea to launch.</w:t>
      </w:r>
    </w:p>
    <w:p>
      <w:pPr>
        <w:pStyle w:val="Heading3"/>
      </w:pPr>
      <w:r>
        <w:t>The Afripay Philosophy</w:t>
      </w:r>
    </w:p>
    <w:p>
      <w:r>
        <w:t>At Afripay, we believe success isn't measured by how many tools you own.</w:t>
      </w:r>
    </w:p>
    <w:p>
      <w:r>
        <w:t>Success is measured by one outcome:</w:t>
      </w:r>
    </w:p>
    <w:p>
      <w:r>
        <w:t>Businesses Successfully Launched and Successfully Grown.</w:t>
      </w:r>
    </w:p>
    <w:p>
      <w:r>
        <w:t>Every template, every AI recommendation, every planner, and every checklist in this Blueprint serves that single purpose.</w:t>
      </w:r>
    </w:p>
    <w:p>
      <w:r>
        <w:t>Technology should never overwhelm entrepreneurs.</w:t>
      </w:r>
    </w:p>
    <w:p>
      <w:r>
        <w:t>It should guide them.</w:t>
      </w:r>
    </w:p>
    <w:p>
      <w:r>
        <w:t>That's why every chapter ends with practical actions you can take immediately.</w:t>
      </w:r>
    </w:p>
    <w:p>
      <w:pPr>
        <w:pStyle w:val="Heading3"/>
      </w:pPr>
      <w:r>
        <w:t>What You'll Learn</w:t>
      </w:r>
    </w:p>
    <w:p>
      <w:r>
        <w:t>By the time you complete this Blueprint, you'll know how to:</w:t>
      </w:r>
    </w:p>
    <w:p>
      <w:pPr>
        <w:pStyle w:val="ListBullet"/>
      </w:pPr>
      <w:r>
        <w:t>Identify profitable business opportunities.</w:t>
      </w:r>
    </w:p>
    <w:p>
      <w:pPr>
        <w:pStyle w:val="ListBullet"/>
      </w:pPr>
      <w:r>
        <w:t>Validate business ideas before investing money.</w:t>
      </w:r>
    </w:p>
    <w:p>
      <w:pPr>
        <w:pStyle w:val="ListBullet"/>
      </w:pPr>
      <w:r>
        <w:t>Build offers customers actually want.</w:t>
      </w:r>
    </w:p>
    <w:p>
      <w:pPr>
        <w:pStyle w:val="ListBullet"/>
      </w:pPr>
      <w:r>
        <w:t>Create a professional online presence.</w:t>
      </w:r>
    </w:p>
    <w:p>
      <w:pPr>
        <w:pStyle w:val="ListBullet"/>
      </w:pPr>
      <w:r>
        <w:t>Design high-converting sales funnels.</w:t>
      </w:r>
    </w:p>
    <w:p>
      <w:pPr>
        <w:pStyle w:val="ListBullet"/>
      </w:pPr>
      <w:r>
        <w:t>Generate leads consistently.</w:t>
      </w:r>
    </w:p>
    <w:p>
      <w:pPr>
        <w:pStyle w:val="ListBullet"/>
      </w:pPr>
      <w:r>
        <w:t>Turn prospects into paying customers.</w:t>
      </w:r>
    </w:p>
    <w:p>
      <w:pPr>
        <w:pStyle w:val="ListBullet"/>
      </w:pPr>
      <w:r>
        <w:t>Launch your business with confidence.</w:t>
      </w:r>
    </w:p>
    <w:p>
      <w:pPr>
        <w:pStyle w:val="ListBullet"/>
      </w:pPr>
      <w:r>
        <w:t>Use AI to save time and improve decision-making.</w:t>
      </w:r>
    </w:p>
    <w:p>
      <w:pPr>
        <w:pStyle w:val="ListBullet"/>
      </w:pPr>
      <w:r>
        <w:t>Scale your business systematically.</w:t>
      </w:r>
    </w:p>
    <w:p>
      <w:pPr>
        <w:pStyle w:val="Heading3"/>
      </w:pPr>
      <w:r>
        <w:t>Who This Blueprint Is For</w:t>
      </w:r>
    </w:p>
    <w:p>
      <w:r>
        <w:t>This guide was written for:</w:t>
      </w:r>
    </w:p>
    <w:p>
      <w:pPr>
        <w:pStyle w:val="ListBullet"/>
      </w:pPr>
      <w:r>
        <w:t>Aspiring entrepreneurs</w:t>
      </w:r>
    </w:p>
    <w:p>
      <w:pPr>
        <w:pStyle w:val="ListBullet"/>
      </w:pPr>
      <w:r>
        <w:t>Small business owners</w:t>
      </w:r>
    </w:p>
    <w:p>
      <w:pPr>
        <w:pStyle w:val="ListBullet"/>
      </w:pPr>
      <w:r>
        <w:t>Coaches and consultants</w:t>
      </w:r>
    </w:p>
    <w:p>
      <w:pPr>
        <w:pStyle w:val="ListBullet"/>
      </w:pPr>
      <w:r>
        <w:t>Freelancers</w:t>
      </w:r>
    </w:p>
    <w:p>
      <w:pPr>
        <w:pStyle w:val="ListBullet"/>
      </w:pPr>
      <w:r>
        <w:t>Digital product creators</w:t>
      </w:r>
    </w:p>
    <w:p>
      <w:pPr>
        <w:pStyle w:val="ListBullet"/>
      </w:pPr>
      <w:r>
        <w:t>Affiliate marketers</w:t>
      </w:r>
    </w:p>
    <w:p>
      <w:pPr>
        <w:pStyle w:val="ListBullet"/>
      </w:pPr>
      <w:r>
        <w:t>Agencies</w:t>
      </w:r>
    </w:p>
    <w:p>
      <w:pPr>
        <w:pStyle w:val="ListBullet"/>
      </w:pPr>
      <w:r>
        <w:t>Content creators</w:t>
      </w:r>
    </w:p>
    <w:p>
      <w:pPr>
        <w:pStyle w:val="ListBullet"/>
      </w:pPr>
      <w:r>
        <w:t>Students</w:t>
      </w:r>
    </w:p>
    <w:p>
      <w:pPr>
        <w:pStyle w:val="ListBullet"/>
      </w:pPr>
      <w:r>
        <w:t>Anyone who wants to build an online business</w:t>
      </w:r>
    </w:p>
    <w:p>
      <w:r>
        <w:t>Whether you have experience or not, the framework adapts to your stage of growth.</w:t>
      </w:r>
    </w:p>
    <w:p>
      <w:pPr>
        <w:pStyle w:val="Heading3"/>
      </w:pPr>
      <w:r>
        <w:t>How to Use This Blueprint</w:t>
      </w:r>
    </w:p>
    <w:p>
      <w:r>
        <w:t>This is not a book to skim.</w:t>
      </w:r>
    </w:p>
    <w:p>
      <w:r>
        <w:t>Treat it as your business workbook.</w:t>
      </w:r>
    </w:p>
    <w:p>
      <w:r>
        <w:t>As you move through each chapter:</w:t>
      </w:r>
    </w:p>
    <w:p>
      <w:pPr>
        <w:pStyle w:val="ListBullet"/>
      </w:pPr>
      <w:r>
        <w:t>Complete the worksheets.</w:t>
      </w:r>
    </w:p>
    <w:p>
      <w:pPr>
        <w:pStyle w:val="ListBullet"/>
      </w:pPr>
      <w:r>
        <w:t>Fill in the planners.</w:t>
      </w:r>
    </w:p>
    <w:p>
      <w:pPr>
        <w:pStyle w:val="ListBullet"/>
      </w:pPr>
      <w:r>
        <w:t>Use the AI prompts.</w:t>
      </w:r>
    </w:p>
    <w:p>
      <w:pPr>
        <w:pStyle w:val="ListBullet"/>
      </w:pPr>
      <w:r>
        <w:t>Follow the checklists.</w:t>
      </w:r>
    </w:p>
    <w:p>
      <w:pPr>
        <w:pStyle w:val="ListBullet"/>
      </w:pPr>
      <w:r>
        <w:t>Apply what you've learned before moving on.</w:t>
      </w:r>
    </w:p>
    <w:p>
      <w:r>
        <w:t>Progress comes from implementation, not information.</w:t>
      </w:r>
    </w:p>
    <w:p>
      <w:pPr>
        <w:pStyle w:val="Heading3"/>
      </w:pPr>
      <w:r>
        <w:t>The Business Launch Journey</w:t>
      </w:r>
    </w:p>
    <w:p>
      <w:r>
        <w:t>Throughout this Blueprint, you'll follow the same journey used across the Afripay ecosystem.</w:t>
      </w:r>
    </w:p>
    <w:p>
      <w:r>
        <w:t>Stage 1 — Discover Your Opportunity</w:t>
      </w:r>
    </w:p>
    <w:p>
      <w:r>
        <w:t>Identify a business idea that solves a real problem.</w:t>
      </w:r>
    </w:p>
    <w:p>
      <w:r>
        <w:t>Stage 2 — Build Your Foundation</w:t>
      </w:r>
    </w:p>
    <w:p>
      <w:r>
        <w:t>Define your offer, audience, and brand.</w:t>
      </w:r>
    </w:p>
    <w:p>
      <w:r>
        <w:t>Stage 3 — Prepare Your Business</w:t>
      </w:r>
    </w:p>
    <w:p>
      <w:r>
        <w:t>Set up your digital assets, payment systems, and business tools.</w:t>
      </w:r>
    </w:p>
    <w:p>
      <w:r>
        <w:t>Stage 4 — Create Your Sales Funnel</w:t>
      </w:r>
    </w:p>
    <w:p>
      <w:r>
        <w:t>Build a system that turns visitors into customers.</w:t>
      </w:r>
    </w:p>
    <w:p>
      <w:r>
        <w:t>Stage 5 — Launch Your Marketing</w:t>
      </w:r>
    </w:p>
    <w:p>
      <w:r>
        <w:t>Drive targeted traffic to your funnel.</w:t>
      </w:r>
    </w:p>
    <w:p>
      <w:r>
        <w:t>Stage 6 — Make Your First Sales</w:t>
      </w:r>
    </w:p>
    <w:p>
      <w:r>
        <w:t>Convert leads into paying customers.</w:t>
      </w:r>
    </w:p>
    <w:p>
      <w:r>
        <w:t>Stage 7 — Optimize Your Business</w:t>
      </w:r>
    </w:p>
    <w:p>
      <w:r>
        <w:t>Improve your marketing, customer experience, and operations.</w:t>
      </w:r>
    </w:p>
    <w:p>
      <w:r>
        <w:t>Stage 8 — Automate &amp; Scale</w:t>
      </w:r>
    </w:p>
    <w:p>
      <w:r>
        <w:t>Use systems and AI to increase efficiency and growth.</w:t>
      </w:r>
    </w:p>
    <w:p>
      <w:r>
        <w:t>Stage 9 — Grow Sustainably</w:t>
      </w:r>
    </w:p>
    <w:p>
      <w:r>
        <w:t>Expand your products, audience, and revenue while maintaining quality.</w:t>
      </w:r>
    </w:p>
    <w:p>
      <w:r>
        <w:t>This nine-stage framework mirrors the Business Journey Engine inside Afripay Studio, ensuring that what you learn in this Blueprint translates directly into action on the platform.</w:t>
      </w:r>
    </w:p>
    <w:p>
      <w:pPr>
        <w:pStyle w:val="Heading3"/>
      </w:pPr>
      <w:r>
        <w:t>Key Principles</w:t>
      </w:r>
    </w:p>
    <w:p>
      <w:r>
        <w:t>As you work through the Blueprint, keep these principles in mind:</w:t>
      </w:r>
    </w:p>
    <w:p>
      <w:pPr>
        <w:pStyle w:val="ListBullet"/>
      </w:pPr>
      <w:r>
        <w:t>Start before you're perfect.</w:t>
      </w:r>
    </w:p>
    <w:p>
      <w:pPr>
        <w:pStyle w:val="ListBullet"/>
      </w:pPr>
      <w:r>
        <w:t>Solve real problems.</w:t>
      </w:r>
    </w:p>
    <w:p>
      <w:pPr>
        <w:pStyle w:val="ListBullet"/>
      </w:pPr>
      <w:r>
        <w:t>Focus on outcomes, not features.</w:t>
      </w:r>
    </w:p>
    <w:p>
      <w:pPr>
        <w:pStyle w:val="ListBullet"/>
      </w:pPr>
      <w:r>
        <w:t>Build systems, not just campaigns.</w:t>
      </w:r>
    </w:p>
    <w:p>
      <w:pPr>
        <w:pStyle w:val="ListBullet"/>
      </w:pPr>
      <w:r>
        <w:t>Learn continuously.</w:t>
      </w:r>
    </w:p>
    <w:p>
      <w:pPr>
        <w:pStyle w:val="ListBullet"/>
      </w:pPr>
      <w:r>
        <w:t>Measure what matters.</w:t>
      </w:r>
    </w:p>
    <w:p>
      <w:pPr>
        <w:pStyle w:val="ListBullet"/>
      </w:pPr>
      <w:r>
        <w:t>Improve through consistent action.</w:t>
      </w:r>
    </w:p>
    <w:p>
      <w:pPr>
        <w:pStyle w:val="Heading3"/>
      </w:pPr>
      <w:r>
        <w:t>Action Checklist</w:t>
      </w:r>
    </w:p>
    <w:p>
      <w:r>
        <w:t>Before moving to Chapter 2:</w:t>
      </w:r>
    </w:p>
    <w:p>
      <w:pPr>
        <w:pStyle w:val="ListBullet"/>
      </w:pPr>
      <w:r>
        <w:t>☐ Decide on the business you want to build or improve.</w:t>
      </w:r>
    </w:p>
    <w:p>
      <w:pPr>
        <w:pStyle w:val="ListBullet"/>
      </w:pPr>
      <w:r>
        <w:t>☐ Create a dedicated folder for your business documents.</w:t>
      </w:r>
    </w:p>
    <w:p>
      <w:pPr>
        <w:pStyle w:val="ListBullet"/>
      </w:pPr>
      <w:r>
        <w:t>☐ Print or save the worksheets included in this toolkit.</w:t>
      </w:r>
    </w:p>
    <w:p>
      <w:pPr>
        <w:pStyle w:val="ListBullet"/>
      </w:pPr>
      <w:r>
        <w:t>☐ Set aside regular weekly time to work through the Blueprint.</w:t>
      </w:r>
    </w:p>
    <w:p>
      <w:pPr>
        <w:pStyle w:val="ListBullet"/>
      </w:pPr>
      <w:r>
        <w:t>☐ Join the Afripay Business Growth Community for ongoing support.</w:t>
      </w:r>
    </w:p>
    <w:p>
      <w:pPr>
        <w:pStyle w:val="Heading3"/>
      </w:pPr>
      <w:r>
        <w:t>Reflection Exercise</w:t>
      </w:r>
    </w:p>
    <w:p>
      <w:r>
        <w:t>Write down your answers:</w:t>
      </w:r>
    </w:p>
    <w:p>
      <w:r>
        <w:t>1. Why do I want to build this business?</w:t>
      </w:r>
    </w:p>
    <w:p>
      <w:r>
        <w:t>2. What problem do I want to solve?</w:t>
      </w:r>
    </w:p>
    <w:p>
      <w:r>
        <w:t>3. Who do I want to help?</w:t>
      </w:r>
    </w:p>
    <w:p>
      <w:r>
        <w:t>4. What would success look like one year from now?</w:t>
      </w:r>
    </w:p>
    <w:p>
      <w:r>
        <w:t>5. What is the first action I will take after finishing this chapter?</w:t>
      </w:r>
    </w:p>
    <w:p>
      <w:pPr>
        <w:pStyle w:val="Heading3"/>
      </w:pPr>
      <w:r>
        <w:t>Chapter Summary</w:t>
      </w:r>
    </w:p>
    <w:p>
      <w:r>
        <w:t>In this chapter, you've laid the foundation for your journey. You now understand the purpose of the Blueprint, the philosophy behind the Afripay ecosystem, and the nine-stage Business Launch Journey you'll follow throughout the book.</w:t>
      </w:r>
    </w:p>
    <w:p>
      <w:r>
        <w:t>In the next chapter, we'll examine **why most businesses fail before they ever have a chance to succeed**, and more importantly, how you can avoid those common mistakes.</w:t>
      </w:r>
    </w:p>
    <w:p/>
    <w:p>
      <w:pPr>
        <w:pStyle w:val="Heading1"/>
      </w:pPr>
      <w:r>
        <w:t>PART ONE — BUILD THE RIGHT BUSINESS</w:t>
      </w:r>
    </w:p>
    <w:p>
      <w:pPr>
        <w:pStyle w:val="Heading2"/>
      </w:pPr>
      <w:r>
        <w:t>Chapter 2 — Why Most Businesses Fail (And How You Can Avoid It)</w:t>
      </w:r>
    </w:p>
    <w:p>
      <w:r>
        <w:rPr>
          <w:i/>
        </w:rPr>
        <w:t>"Businesses rarely fail because of lack of passion. They fail because of lack of planning, execution, and understanding of the customer."</w:t>
      </w:r>
    </w:p>
    <w:p>
      <w:pPr>
        <w:pStyle w:val="Heading3"/>
      </w:pPr>
      <w:r>
        <w:t>Learning Objectives</w:t>
      </w:r>
    </w:p>
    <w:p>
      <w:r>
        <w:t>By the end of this chapter, you will:</w:t>
      </w:r>
    </w:p>
    <w:p>
      <w:pPr>
        <w:pStyle w:val="ListBullet"/>
      </w:pPr>
      <w:r>
        <w:t>Understand the most common reasons businesses fail.</w:t>
      </w:r>
    </w:p>
    <w:p>
      <w:pPr>
        <w:pStyle w:val="ListBullet"/>
      </w:pPr>
      <w:r>
        <w:t>Identify mistakes before they become expensive.</w:t>
      </w:r>
    </w:p>
    <w:p>
      <w:pPr>
        <w:pStyle w:val="ListBullet"/>
      </w:pPr>
      <w:r>
        <w:t>Learn how successful businesses prepare before launching.</w:t>
      </w:r>
    </w:p>
    <w:p>
      <w:pPr>
        <w:pStyle w:val="ListBullet"/>
      </w:pPr>
      <w:r>
        <w:t>Build a strong foundation that increases your chances of long-term success.</w:t>
      </w:r>
    </w:p>
    <w:p>
      <w:pPr>
        <w:pStyle w:val="Heading3"/>
      </w:pPr>
      <w:r>
        <w:t>Introduction</w:t>
      </w:r>
    </w:p>
    <w:p>
      <w:r>
        <w:t>Every year, thousands of new businesses are launched with excitement and optimism. Entrepreneurs invest their time, money, and energy believing they have the next great idea.</w:t>
      </w:r>
    </w:p>
    <w:p>
      <w:r>
        <w:t>Yet many of those businesses struggle to survive.</w:t>
      </w:r>
    </w:p>
    <w:p>
      <w:r>
        <w:t>The problem usually isn't a lack of effort.</w:t>
      </w:r>
    </w:p>
    <w:p>
      <w:r>
        <w:t>It's that they focus on building a business before understanding what makes a business successful.</w:t>
      </w:r>
    </w:p>
    <w:p>
      <w:r>
        <w:t>Many entrepreneurs spend weeks designing logos, creating social media pages, or developing products before asking one simple question:</w:t>
      </w:r>
    </w:p>
    <w:p>
      <w:r>
        <w:t>**"Will people actually pay for this?"**</w:t>
      </w:r>
    </w:p>
    <w:p>
      <w:r>
        <w:t>Successful businesses start with understanding customers—not just creating products.</w:t>
      </w:r>
    </w:p>
    <w:p>
      <w:r>
        <w:t>This chapter will help you avoid the most common pitfalls that cause businesses to fail before they have a chance to grow.</w:t>
      </w:r>
    </w:p>
    <w:p>
      <w:r>
        <w:t>Why Businesses Fail</w:t>
      </w:r>
    </w:p>
    <w:p>
      <w:r>
        <w:t>Business failure is rarely caused by a single mistake.</w:t>
      </w:r>
    </w:p>
    <w:p>
      <w:r>
        <w:t>Instead, it is usually the result of several small decisions that compound over time.</w:t>
      </w:r>
    </w:p>
    <w:p>
      <w:r>
        <w:t>Some of the most common reasons include:</w:t>
      </w:r>
    </w:p>
    <w:p>
      <w:pPr>
        <w:pStyle w:val="ListBullet"/>
      </w:pPr>
      <w:r>
        <w:t>Building products that no one wants.</w:t>
      </w:r>
    </w:p>
    <w:p>
      <w:pPr>
        <w:pStyle w:val="ListBullet"/>
      </w:pPr>
      <w:r>
        <w:t>Targeting the wrong audience.</w:t>
      </w:r>
    </w:p>
    <w:p>
      <w:pPr>
        <w:pStyle w:val="ListBullet"/>
      </w:pPr>
      <w:r>
        <w:t>Poor pricing strategies.</w:t>
      </w:r>
    </w:p>
    <w:p>
      <w:pPr>
        <w:pStyle w:val="ListBullet"/>
      </w:pPr>
      <w:r>
        <w:t>Weak marketing.</w:t>
      </w:r>
    </w:p>
    <w:p>
      <w:pPr>
        <w:pStyle w:val="ListBullet"/>
      </w:pPr>
      <w:r>
        <w:t>No clear sales process.</w:t>
      </w:r>
    </w:p>
    <w:p>
      <w:pPr>
        <w:pStyle w:val="ListBullet"/>
      </w:pPr>
      <w:r>
        <w:t>Lack of financial planning.</w:t>
      </w:r>
    </w:p>
    <w:p>
      <w:pPr>
        <w:pStyle w:val="ListBullet"/>
      </w:pPr>
      <w:r>
        <w:t>Inconsistent execution.</w:t>
      </w:r>
    </w:p>
    <w:p>
      <w:pPr>
        <w:pStyle w:val="ListBullet"/>
      </w:pPr>
      <w:r>
        <w:t>Ignoring customer feedback.</w:t>
      </w:r>
    </w:p>
    <w:p>
      <w:pPr>
        <w:pStyle w:val="ListBullet"/>
      </w:pPr>
      <w:r>
        <w:t>Trying to do everything alone.</w:t>
      </w:r>
    </w:p>
    <w:p>
      <w:pPr>
        <w:pStyle w:val="ListBullet"/>
      </w:pPr>
      <w:r>
        <w:t>Giving up too early.</w:t>
      </w:r>
    </w:p>
    <w:p>
      <w:r>
        <w:t>Fortunately, every one of these mistakes can be prevented with the right approach.</w:t>
      </w:r>
    </w:p>
    <w:p>
      <w:pPr>
        <w:pStyle w:val="Heading3"/>
      </w:pPr>
      <w:r>
        <w:t>Mistake #1 – Solving the Wrong Problem</w:t>
      </w:r>
    </w:p>
    <w:p>
      <w:r>
        <w:t>Customers don't buy products.</w:t>
      </w:r>
    </w:p>
    <w:p>
      <w:r>
        <w:t>They buy solutions.</w:t>
      </w:r>
    </w:p>
    <w:p>
      <w:r>
        <w:t>If your business doesn't solve a real problem, it becomes difficult to attract customers regardless of how good the product looks.</w:t>
      </w:r>
    </w:p>
    <w:p>
      <w:r>
        <w:t>Ask yourself:</w:t>
      </w:r>
    </w:p>
    <w:p>
      <w:pPr>
        <w:pStyle w:val="ListBullet"/>
      </w:pPr>
      <w:r>
        <w:t>What problem am I solving?</w:t>
      </w:r>
    </w:p>
    <w:p>
      <w:pPr>
        <w:pStyle w:val="ListBullet"/>
      </w:pPr>
      <w:r>
        <w:t>How painful is that problem?</w:t>
      </w:r>
    </w:p>
    <w:p>
      <w:pPr>
        <w:pStyle w:val="ListBullet"/>
      </w:pPr>
      <w:r>
        <w:t>Who experiences it?</w:t>
      </w:r>
    </w:p>
    <w:p>
      <w:pPr>
        <w:pStyle w:val="ListBullet"/>
      </w:pPr>
      <w:r>
        <w:t>How often does it occur?</w:t>
      </w:r>
    </w:p>
    <w:p>
      <w:pPr>
        <w:pStyle w:val="ListBullet"/>
      </w:pPr>
      <w:r>
        <w:t>Are people already paying to solve it?</w:t>
      </w:r>
    </w:p>
    <w:p>
      <w:r>
        <w:t>The more important the problem, the easier it becomes to sell the solution.</w:t>
      </w:r>
    </w:p>
    <w:p>
      <w:pPr>
        <w:pStyle w:val="Heading3"/>
      </w:pPr>
      <w:r>
        <w:t>Mistake #2 – Falling in Love with the Idea</w:t>
      </w:r>
    </w:p>
    <w:p>
      <w:r>
        <w:t>Many entrepreneurs become emotionally attached to their business idea.</w:t>
      </w:r>
    </w:p>
    <w:p>
      <w:r>
        <w:t>Unfortunately, customers don't buy ideas.</w:t>
      </w:r>
    </w:p>
    <w:p>
      <w:r>
        <w:t>They buy value.</w:t>
      </w:r>
    </w:p>
    <w:p>
      <w:r>
        <w:t>Be willing to improve, simplify, or even change your idea based on customer feedback.</w:t>
      </w:r>
    </w:p>
    <w:p>
      <w:r>
        <w:t>The market always decides.</w:t>
      </w:r>
    </w:p>
    <w:p>
      <w:pPr>
        <w:pStyle w:val="Heading3"/>
      </w:pPr>
      <w:r>
        <w:t>Mistake #3 – No Clear Customer</w:t>
      </w:r>
    </w:p>
    <w:p>
      <w:r>
        <w:t>One of the biggest mistakes new business owners make is trying to sell to everyone.</w:t>
      </w:r>
    </w:p>
    <w:p>
      <w:r>
        <w:t>If everyone is your customer...</w:t>
      </w:r>
    </w:p>
    <w:p>
      <w:r>
        <w:t>No one is your customer.</w:t>
      </w:r>
    </w:p>
    <w:p>
      <w:r>
        <w:t>Instead, identify one ideal customer.</w:t>
      </w:r>
    </w:p>
    <w:p>
      <w:r>
        <w:t>For example:</w:t>
      </w:r>
    </w:p>
    <w:p>
      <w:r>
        <w:t>❌ Everyone who wants to make money.</w:t>
      </w:r>
    </w:p>
    <w:p>
      <w:r>
        <w:t>✅ Small business owners who want to increase online sales using AI-powered sales funnels.</w:t>
      </w:r>
    </w:p>
    <w:p>
      <w:r>
        <w:t>The more specific your audience, the easier it becomes to communicate your value.</w:t>
      </w:r>
    </w:p>
    <w:p>
      <w:pPr>
        <w:pStyle w:val="Heading3"/>
      </w:pPr>
      <w:r>
        <w:t>Mistake #4 – Building Before Validating</w:t>
      </w:r>
    </w:p>
    <w:p>
      <w:r>
        <w:t>Many people spend months building websites, apps, or products before speaking to a single potential customer.</w:t>
      </w:r>
    </w:p>
    <w:p>
      <w:r>
        <w:t>Validation should come first.</w:t>
      </w:r>
    </w:p>
    <w:p>
      <w:r>
        <w:t>Before investing heavily, ask potential customers:</w:t>
      </w:r>
    </w:p>
    <w:p>
      <w:pPr>
        <w:pStyle w:val="ListBullet"/>
      </w:pPr>
      <w:r>
        <w:t>Would you buy this?</w:t>
      </w:r>
    </w:p>
    <w:p>
      <w:pPr>
        <w:pStyle w:val="ListBullet"/>
      </w:pPr>
      <w:r>
        <w:t>What problem are you trying to solve?</w:t>
      </w:r>
    </w:p>
    <w:p>
      <w:pPr>
        <w:pStyle w:val="ListBullet"/>
      </w:pPr>
      <w:r>
        <w:t>What have you tried before?</w:t>
      </w:r>
    </w:p>
    <w:p>
      <w:pPr>
        <w:pStyle w:val="ListBullet"/>
      </w:pPr>
      <w:r>
        <w:t>What frustrates you most?</w:t>
      </w:r>
    </w:p>
    <w:p>
      <w:pPr>
        <w:pStyle w:val="ListBullet"/>
      </w:pPr>
      <w:r>
        <w:t>What would make this solution valuable?</w:t>
      </w:r>
    </w:p>
    <w:p>
      <w:r>
        <w:t>Listen more than you speak.</w:t>
      </w:r>
    </w:p>
    <w:p>
      <w:pPr>
        <w:pStyle w:val="Heading3"/>
      </w:pPr>
      <w:r>
        <w:t>Mistake #5 – Confusing Activity with Progress</w:t>
      </w:r>
    </w:p>
    <w:p>
      <w:r>
        <w:t>Being busy doesn't always mean you're moving forward.</w:t>
      </w:r>
    </w:p>
    <w:p>
      <w:r>
        <w:t>You can spend hours:</w:t>
      </w:r>
    </w:p>
    <w:p>
      <w:pPr>
        <w:pStyle w:val="ListBullet"/>
      </w:pPr>
      <w:r>
        <w:t>Designing logos.</w:t>
      </w:r>
    </w:p>
    <w:p>
      <w:pPr>
        <w:pStyle w:val="ListBullet"/>
      </w:pPr>
      <w:r>
        <w:t>Choosing fonts.</w:t>
      </w:r>
    </w:p>
    <w:p>
      <w:pPr>
        <w:pStyle w:val="ListBullet"/>
      </w:pPr>
      <w:r>
        <w:t>Changing colours.</w:t>
      </w:r>
    </w:p>
    <w:p>
      <w:pPr>
        <w:pStyle w:val="ListBullet"/>
      </w:pPr>
      <w:r>
        <w:t>Rearranging pages.</w:t>
      </w:r>
    </w:p>
    <w:p>
      <w:r>
        <w:t>While never speaking to a real customer.</w:t>
      </w:r>
    </w:p>
    <w:p>
      <w:r>
        <w:t>Progress is measured by outcomes, not activity.</w:t>
      </w:r>
    </w:p>
    <w:p>
      <w:pPr>
        <w:pStyle w:val="Heading3"/>
      </w:pPr>
      <w:r>
        <w:t>Mistake #6 – Weak Sales System</w:t>
      </w:r>
    </w:p>
    <w:p>
      <w:r>
        <w:t>Even excellent products struggle without a reliable sales process.</w:t>
      </w:r>
    </w:p>
    <w:p>
      <w:r>
        <w:t>A business should have a clear path:</w:t>
      </w:r>
    </w:p>
    <w:p>
      <w:r>
        <w:t>Visitor</w:t>
      </w:r>
    </w:p>
    <w:p>
      <w:r>
        <w:t>↓</w:t>
      </w:r>
    </w:p>
    <w:p>
      <w:r>
        <w:t>Lead</w:t>
      </w:r>
    </w:p>
    <w:p>
      <w:r>
        <w:t>↓</w:t>
      </w:r>
    </w:p>
    <w:p>
      <w:r>
        <w:t>Prospect</w:t>
      </w:r>
    </w:p>
    <w:p>
      <w:r>
        <w:t>↓</w:t>
      </w:r>
    </w:p>
    <w:p>
      <w:r>
        <w:t>Customer</w:t>
      </w:r>
    </w:p>
    <w:p>
      <w:r>
        <w:t>↓</w:t>
      </w:r>
    </w:p>
    <w:p>
      <w:r>
        <w:t>Repeat Customer</w:t>
      </w:r>
    </w:p>
    <w:p>
      <w:r>
        <w:t>↓</w:t>
      </w:r>
    </w:p>
    <w:p>
      <w:r>
        <w:t>Advocate</w:t>
      </w:r>
    </w:p>
    <w:p>
      <w:r>
        <w:t>A sales funnel provides that structure.</w:t>
      </w:r>
    </w:p>
    <w:p>
      <w:pPr>
        <w:pStyle w:val="Heading3"/>
      </w:pPr>
      <w:r>
        <w:t>Mistake #7 – Giving Up Too Early</w:t>
      </w:r>
    </w:p>
    <w:p>
      <w:r>
        <w:t>Many successful businesses looked unsuccessful during their first few months.</w:t>
      </w:r>
    </w:p>
    <w:p>
      <w:r>
        <w:t>Growth takes time.</w:t>
      </w:r>
    </w:p>
    <w:p>
      <w:r>
        <w:t>The businesses that succeed are often those that keep improving instead of quitting.</w:t>
      </w:r>
    </w:p>
    <w:p>
      <w:r>
        <w:t>Consistency beats intensity.</w:t>
      </w:r>
    </w:p>
    <w:p>
      <w:pPr>
        <w:pStyle w:val="Heading3"/>
      </w:pPr>
      <w:r>
        <w:t>Brainbox Insight</w:t>
      </w:r>
    </w:p>
    <w:p>
      <w:r>
        <w:t>Businesses that follow a structured launch journey consistently outperform businesses that rely on guesswork.</w:t>
      </w:r>
    </w:p>
    <w:p>
      <w:r>
        <w:t>Don't try to complete everything at once.</w:t>
      </w:r>
    </w:p>
    <w:p>
      <w:r>
        <w:t>Complete one milestone.</w:t>
      </w:r>
    </w:p>
    <w:p>
      <w:r>
        <w:t>Then move to the next.</w:t>
      </w:r>
    </w:p>
    <w:p>
      <w:r>
        <w:t>Small progress compounds into remarkable results.</w:t>
      </w:r>
    </w:p>
    <w:p>
      <w:pPr>
        <w:pStyle w:val="Heading3"/>
      </w:pPr>
      <w:r>
        <w:t>Did You Know?</w:t>
      </w:r>
    </w:p>
    <w:p>
      <w:r>
        <w:t>Research consistently shows that businesses which validate their ideas, understand their customers, and follow a structured launch process have a much greater chance of surviving beyond their first few years than those that skip these foundational steps.</w:t>
      </w:r>
    </w:p>
    <w:p>
      <w:r>
        <w:t>The lesson is simple:</w:t>
      </w:r>
    </w:p>
    <w:p>
      <w:r>
        <w:t>Preparation reduces unnecessary risk.</w:t>
      </w:r>
    </w:p>
    <w:p>
      <w:r>
        <w:t>Common Warning Signs</w:t>
      </w:r>
    </w:p>
    <w:p>
      <w:r>
        <w:t>Your business may be heading in the wrong direction if:</w:t>
      </w:r>
    </w:p>
    <w:p>
      <w:pPr>
        <w:pStyle w:val="ListBullet"/>
      </w:pPr>
      <w:r>
        <w:t>Nobody understands your offer.</w:t>
      </w:r>
    </w:p>
    <w:p>
      <w:pPr>
        <w:pStyle w:val="ListBullet"/>
      </w:pPr>
      <w:r>
        <w:t>You can't explain your business in one sentence.</w:t>
      </w:r>
    </w:p>
    <w:p>
      <w:pPr>
        <w:pStyle w:val="ListBullet"/>
      </w:pPr>
      <w:r>
        <w:t>Customers rarely respond.</w:t>
      </w:r>
    </w:p>
    <w:p>
      <w:pPr>
        <w:pStyle w:val="ListBullet"/>
      </w:pPr>
      <w:r>
        <w:t>You're constantly changing direction.</w:t>
      </w:r>
    </w:p>
    <w:p>
      <w:pPr>
        <w:pStyle w:val="ListBullet"/>
      </w:pPr>
      <w:r>
        <w:t>Marketing feels random.</w:t>
      </w:r>
    </w:p>
    <w:p>
      <w:pPr>
        <w:pStyle w:val="ListBullet"/>
      </w:pPr>
      <w:r>
        <w:t>You don't know your numbers.</w:t>
      </w:r>
    </w:p>
    <w:p>
      <w:pPr>
        <w:pStyle w:val="ListBullet"/>
      </w:pPr>
      <w:r>
        <w:t>You haven't spoken with real customers.</w:t>
      </w:r>
    </w:p>
    <w:p>
      <w:r>
        <w:t>These are signals to pause, learn, and adjust—not reasons to give up.</w:t>
      </w:r>
    </w:p>
    <w:p>
      <w:pPr>
        <w:pStyle w:val="Heading3"/>
      </w:pPr>
      <w:r>
        <w:t>Practical Exercise</w:t>
      </w:r>
    </w:p>
    <w:p>
      <w:r>
        <w:t>Complete the following questions:</w:t>
      </w:r>
    </w:p>
    <w:p>
      <w:r>
        <w:t>1. What problem does my business solve?</w:t>
      </w:r>
    </w:p>
    <w:p>
      <w:r>
        <w:t>2. Who experiences this problem most often?</w:t>
      </w:r>
    </w:p>
    <w:p>
      <w:r>
        <w:t>3. How are they solving it today?</w:t>
      </w:r>
    </w:p>
    <w:p>
      <w:r>
        <w:t>4. Why would they choose my solution instead?</w:t>
      </w:r>
    </w:p>
    <w:p>
      <w:r>
        <w:t>5. What evidence do I have that customers want this?</w:t>
      </w:r>
    </w:p>
    <w:p>
      <w:pPr>
        <w:pStyle w:val="Heading3"/>
      </w:pPr>
      <w:r>
        <w:t>Action Checklist</w:t>
      </w:r>
    </w:p>
    <w:p>
      <w:r>
        <w:t>Before moving to Chapter 3:</w:t>
      </w:r>
    </w:p>
    <w:p>
      <w:pPr>
        <w:pStyle w:val="ListBullet"/>
      </w:pPr>
      <w:r>
        <w:t>☐ Write your business idea in one sentence.</w:t>
      </w:r>
    </w:p>
    <w:p>
      <w:pPr>
        <w:pStyle w:val="ListBullet"/>
      </w:pPr>
      <w:r>
        <w:t>☐ Identify your ideal customer.</w:t>
      </w:r>
    </w:p>
    <w:p>
      <w:pPr>
        <w:pStyle w:val="ListBullet"/>
      </w:pPr>
      <w:r>
        <w:t>☐ List the top three problems they face.</w:t>
      </w:r>
    </w:p>
    <w:p>
      <w:pPr>
        <w:pStyle w:val="ListBullet"/>
      </w:pPr>
      <w:r>
        <w:t>☐ Speak to at least five potential customers.</w:t>
      </w:r>
    </w:p>
    <w:p>
      <w:pPr>
        <w:pStyle w:val="ListBullet"/>
      </w:pPr>
      <w:r>
        <w:t>☐ Write down everything you learn.</w:t>
      </w:r>
    </w:p>
    <w:p>
      <w:pPr>
        <w:pStyle w:val="Heading3"/>
      </w:pPr>
      <w:r>
        <w:t>Chapter Summary</w:t>
      </w:r>
    </w:p>
    <w:p>
      <w:r>
        <w:t>Most businesses do not fail because people lack passion or hard work.</w:t>
      </w:r>
    </w:p>
    <w:p>
      <w:r>
        <w:t>They fail because they build before they validate, focus on products instead of customers, and confuse activity with meaningful progress.</w:t>
      </w:r>
    </w:p>
    <w:p>
      <w:r>
        <w:t>By understanding these common mistakes now, you can build your business on a much stronger foundation.</w:t>
      </w:r>
    </w:p>
    <w:p>
      <w:pPr>
        <w:pStyle w:val="Heading3"/>
      </w:pPr>
      <w:r>
        <w:t>Coming Next</w:t>
      </w:r>
    </w:p>
    <w:p>
      <w:r>
        <w:t>Chapter 3 — Choosing the Right Business</w:t>
      </w:r>
    </w:p>
    <w:p>
      <w:r>
        <w:t>You'll learn how to identify profitable business opportunities, evaluate ideas objectively, and choose a business that matches your skills, market demand, and long-term goals.</w:t>
      </w:r>
    </w:p>
    <w:p/>
    <w:p>
      <w:pPr>
        <w:pStyle w:val="Heading2"/>
      </w:pPr>
      <w:r>
        <w:t>Chapter 3 — Choosing the Right Business</w:t>
      </w:r>
    </w:p>
    <w:p>
      <w:r>
        <w:rPr>
          <w:i/>
        </w:rPr>
        <w:t>"Don't start the business that everyone is talking about. Start the business that solves a real problem for real people."</w:t>
      </w:r>
    </w:p>
    <w:p>
      <w:pPr>
        <w:pStyle w:val="Heading3"/>
      </w:pPr>
      <w:r>
        <w:t>Learning Objectives</w:t>
      </w:r>
    </w:p>
    <w:p>
      <w:r>
        <w:t>By the end of this chapter, you will be able to:</w:t>
      </w:r>
    </w:p>
    <w:p>
      <w:pPr>
        <w:pStyle w:val="ListBullet"/>
      </w:pPr>
      <w:r>
        <w:t>Identify profitable business opportunities.</w:t>
      </w:r>
    </w:p>
    <w:p>
      <w:pPr>
        <w:pStyle w:val="ListBullet"/>
      </w:pPr>
      <w:r>
        <w:t>Match your skills and experience with market demand.</w:t>
      </w:r>
    </w:p>
    <w:p>
      <w:pPr>
        <w:pStyle w:val="ListBullet"/>
      </w:pPr>
      <w:r>
        <w:t>Avoid common mistakes when selecting a business.</w:t>
      </w:r>
    </w:p>
    <w:p>
      <w:pPr>
        <w:pStyle w:val="ListBullet"/>
      </w:pPr>
      <w:r>
        <w:t>Evaluate business ideas before investing time and money.</w:t>
      </w:r>
    </w:p>
    <w:p>
      <w:pPr>
        <w:pStyle w:val="ListBullet"/>
      </w:pPr>
      <w:r>
        <w:t>Choose a business with long-term growth potential.</w:t>
      </w:r>
    </w:p>
    <w:p>
      <w:pPr>
        <w:pStyle w:val="Heading3"/>
      </w:pPr>
      <w:r>
        <w:t>Introduction</w:t>
      </w:r>
    </w:p>
    <w:p>
      <w:r>
        <w:t>Choosing the right business is one of the most important decisions you'll make as an entrepreneur.</w:t>
      </w:r>
    </w:p>
    <w:p>
      <w:r>
        <w:t>Many people choose a business because it is trending on social media, a friend is making money from it, or someone promises quick profits.</w:t>
      </w:r>
    </w:p>
    <w:p>
      <w:r>
        <w:t>Unfortunately, trends change.</w:t>
      </w:r>
    </w:p>
    <w:p>
      <w:r>
        <w:t>Markets evolve.</w:t>
      </w:r>
    </w:p>
    <w:p>
      <w:r>
        <w:t>What works for one person may not work for another.</w:t>
      </w:r>
    </w:p>
    <w:p>
      <w:r>
        <w:t>The goal is not to copy someone else's success.</w:t>
      </w:r>
    </w:p>
    <w:p>
      <w:r>
        <w:t>The goal is to build a business that solves a real problem, creates value, and can grow consistently over time.</w:t>
      </w:r>
    </w:p>
    <w:p>
      <w:r>
        <w:t>The Myth of the Perfect Business</w:t>
      </w:r>
    </w:p>
    <w:p>
      <w:r>
        <w:t>Many aspiring entrepreneurs spend months searching for the "perfect" business idea.</w:t>
      </w:r>
    </w:p>
    <w:p>
      <w:r>
        <w:t>The truth is that no business starts perfectly.</w:t>
      </w:r>
    </w:p>
    <w:p>
      <w:r>
        <w:t>Successful businesses improve over time through learning, customer feedback, and continuous refinement.</w:t>
      </w:r>
    </w:p>
    <w:p>
      <w:r>
        <w:t>Instead of asking:</w:t>
      </w:r>
    </w:p>
    <w:p>
      <w:r>
        <w:rPr>
          <w:i/>
        </w:rPr>
        <w:t>"What is the perfect business?"</w:t>
      </w:r>
    </w:p>
    <w:p>
      <w:r>
        <w:t>Ask:</w:t>
      </w:r>
    </w:p>
    <w:p>
      <w:r>
        <w:rPr>
          <w:i/>
        </w:rPr>
        <w:t>"What problem am I best equipped to solve?"</w:t>
      </w:r>
    </w:p>
    <w:p>
      <w:r>
        <w:t>Four Questions Before Choosing a Business</w:t>
      </w:r>
    </w:p>
    <w:p>
      <w:r>
        <w:t>Before committing to any business idea, answer these four questions.</w:t>
      </w:r>
    </w:p>
    <w:p>
      <w:r>
        <w:t>1. Does It Solve a Real Problem?</w:t>
      </w:r>
    </w:p>
    <w:p>
      <w:r>
        <w:t>Businesses exist because people have problems they are willing to pay to solve.</w:t>
      </w:r>
    </w:p>
    <w:p>
      <w:r>
        <w:t>Ask yourself:</w:t>
      </w:r>
    </w:p>
    <w:p>
      <w:pPr>
        <w:pStyle w:val="ListBullet"/>
      </w:pPr>
      <w:r>
        <w:t>What problem does this business solve?</w:t>
      </w:r>
    </w:p>
    <w:p>
      <w:pPr>
        <w:pStyle w:val="ListBullet"/>
      </w:pPr>
      <w:r>
        <w:t>How painful is the problem?</w:t>
      </w:r>
    </w:p>
    <w:p>
      <w:pPr>
        <w:pStyle w:val="ListBullet"/>
      </w:pPr>
      <w:r>
        <w:t>How often does it occur?</w:t>
      </w:r>
    </w:p>
    <w:p>
      <w:pPr>
        <w:pStyle w:val="ListBullet"/>
      </w:pPr>
      <w:r>
        <w:t>Are people already paying for solutions?</w:t>
      </w:r>
    </w:p>
    <w:p>
      <w:r>
        <w:t>The more valuable the solution, the greater the opportunity.</w:t>
      </w:r>
    </w:p>
    <w:p>
      <w:r>
        <w:t>2. Do You Have the Skills or Can You Learn Them?</w:t>
      </w:r>
    </w:p>
    <w:p>
      <w:r>
        <w:t>You don't need to know everything.</w:t>
      </w:r>
    </w:p>
    <w:p>
      <w:r>
        <w:t>But you should be willing to learn.</w:t>
      </w:r>
    </w:p>
    <w:p>
      <w:r>
        <w:t>Successful entrepreneurs are lifelong learners.</w:t>
      </w:r>
    </w:p>
    <w:p>
      <w:r>
        <w:t>Consider:</w:t>
      </w:r>
    </w:p>
    <w:p>
      <w:pPr>
        <w:pStyle w:val="ListBullet"/>
      </w:pPr>
      <w:r>
        <w:t>What skills do I already have?</w:t>
      </w:r>
    </w:p>
    <w:p>
      <w:pPr>
        <w:pStyle w:val="ListBullet"/>
      </w:pPr>
      <w:r>
        <w:t>Which skills can I learn quickly?</w:t>
      </w:r>
    </w:p>
    <w:p>
      <w:pPr>
        <w:pStyle w:val="ListBullet"/>
      </w:pPr>
      <w:r>
        <w:t>What resources will help me succeed?</w:t>
      </w:r>
    </w:p>
    <w:p>
      <w:r>
        <w:t>Remember, knowledge can be acquired.</w:t>
      </w:r>
    </w:p>
    <w:p>
      <w:r>
        <w:t>Commitment cannot be outsourced.</w:t>
      </w:r>
    </w:p>
    <w:p>
      <w:r>
        <w:t>3. Is There Market Demand?</w:t>
      </w:r>
    </w:p>
    <w:p>
      <w:r>
        <w:t>A great idea without customers is simply a hobby.</w:t>
      </w:r>
    </w:p>
    <w:p>
      <w:r>
        <w:t>Before launching, research the market:</w:t>
      </w:r>
    </w:p>
    <w:p>
      <w:pPr>
        <w:pStyle w:val="ListBullet"/>
      </w:pPr>
      <w:r>
        <w:t>Are people searching for this solution?</w:t>
      </w:r>
    </w:p>
    <w:p>
      <w:pPr>
        <w:pStyle w:val="ListBullet"/>
      </w:pPr>
      <w:r>
        <w:t>Are competitors already serving this market?</w:t>
      </w:r>
    </w:p>
    <w:p>
      <w:pPr>
        <w:pStyle w:val="ListBullet"/>
      </w:pPr>
      <w:r>
        <w:t>Are customers spending money?</w:t>
      </w:r>
    </w:p>
    <w:p>
      <w:pPr>
        <w:pStyle w:val="ListBullet"/>
      </w:pPr>
      <w:r>
        <w:t>What gaps can you fill?</w:t>
      </w:r>
    </w:p>
    <w:p>
      <w:r>
        <w:t>Competition is often a sign of opportunity, not a reason to avoid the market.</w:t>
      </w:r>
    </w:p>
    <w:p>
      <w:r>
        <w:t>4. Can It Grow?</w:t>
      </w:r>
    </w:p>
    <w:p>
      <w:r>
        <w:t>Some businesses generate income today but have limited long-term potential.</w:t>
      </w:r>
    </w:p>
    <w:p>
      <w:r>
        <w:t>Think beyond your first sale.</w:t>
      </w:r>
    </w:p>
    <w:p>
      <w:r>
        <w:t>Ask:</w:t>
      </w:r>
    </w:p>
    <w:p>
      <w:pPr>
        <w:pStyle w:val="ListBullet"/>
      </w:pPr>
      <w:r>
        <w:t>Can I add more products?</w:t>
      </w:r>
    </w:p>
    <w:p>
      <w:pPr>
        <w:pStyle w:val="ListBullet"/>
      </w:pPr>
      <w:r>
        <w:t>Can I automate parts of the business?</w:t>
      </w:r>
    </w:p>
    <w:p>
      <w:pPr>
        <w:pStyle w:val="ListBullet"/>
      </w:pPr>
      <w:r>
        <w:t>Can I expand into new markets?</w:t>
      </w:r>
    </w:p>
    <w:p>
      <w:pPr>
        <w:pStyle w:val="ListBullet"/>
      </w:pPr>
      <w:r>
        <w:t>Can this business operate without me every hour?</w:t>
      </w:r>
    </w:p>
    <w:p>
      <w:r>
        <w:t>Scalable businesses create systems, not just jobs.</w:t>
      </w:r>
    </w:p>
    <w:p>
      <w:r>
        <w:t>Eight Characteristics of a Good Business</w:t>
      </w:r>
    </w:p>
    <w:p>
      <w:r>
        <w:t>A strong business usually has these qualities:</w:t>
      </w:r>
    </w:p>
    <w:p>
      <w:pPr>
        <w:pStyle w:val="ListBullet"/>
      </w:pPr>
      <w:r>
        <w:t>Solves a meaningful problem.</w:t>
      </w:r>
    </w:p>
    <w:p>
      <w:pPr>
        <w:pStyle w:val="ListBullet"/>
      </w:pPr>
      <w:r>
        <w:t>Has clear customer demand.</w:t>
      </w:r>
    </w:p>
    <w:p>
      <w:pPr>
        <w:pStyle w:val="ListBullet"/>
      </w:pPr>
      <w:r>
        <w:t>Can generate recurring revenue.</w:t>
      </w:r>
    </w:p>
    <w:p>
      <w:pPr>
        <w:pStyle w:val="ListBullet"/>
      </w:pPr>
      <w:r>
        <w:t>Has room for expansion.</w:t>
      </w:r>
    </w:p>
    <w:p>
      <w:pPr>
        <w:pStyle w:val="ListBullet"/>
      </w:pPr>
      <w:r>
        <w:t>Can be marketed effectively.</w:t>
      </w:r>
    </w:p>
    <w:p>
      <w:pPr>
        <w:pStyle w:val="ListBullet"/>
      </w:pPr>
      <w:r>
        <w:t>Fits your interests and strengths.</w:t>
      </w:r>
    </w:p>
    <w:p>
      <w:pPr>
        <w:pStyle w:val="ListBullet"/>
      </w:pPr>
      <w:r>
        <w:t>Can be improved with technology.</w:t>
      </w:r>
    </w:p>
    <w:p>
      <w:pPr>
        <w:pStyle w:val="ListBullet"/>
      </w:pPr>
      <w:r>
        <w:t>Creates value for customers over time.</w:t>
      </w:r>
    </w:p>
    <w:p>
      <w:r>
        <w:t>Business Ideas That Work Well with Afripay Studio</w:t>
      </w:r>
    </w:p>
    <w:p>
      <w:r>
        <w:t>Afripay Studio is designed to support many business models, including:</w:t>
      </w:r>
    </w:p>
    <w:p>
      <w:pPr>
        <w:pStyle w:val="ListBullet"/>
      </w:pPr>
      <w:r>
        <w:t>Digital products</w:t>
      </w:r>
    </w:p>
    <w:p>
      <w:pPr>
        <w:pStyle w:val="ListBullet"/>
      </w:pPr>
      <w:r>
        <w:t>Online courses</w:t>
      </w:r>
    </w:p>
    <w:p>
      <w:pPr>
        <w:pStyle w:val="ListBullet"/>
      </w:pPr>
      <w:r>
        <w:t>Coaching and consulting</w:t>
      </w:r>
    </w:p>
    <w:p>
      <w:pPr>
        <w:pStyle w:val="ListBullet"/>
      </w:pPr>
      <w:r>
        <w:t>Agency services</w:t>
      </w:r>
    </w:p>
    <w:p>
      <w:pPr>
        <w:pStyle w:val="ListBullet"/>
      </w:pPr>
      <w:r>
        <w:t>Membership communities</w:t>
      </w:r>
    </w:p>
    <w:p>
      <w:pPr>
        <w:pStyle w:val="ListBullet"/>
      </w:pPr>
      <w:r>
        <w:t>Freelancing</w:t>
      </w:r>
    </w:p>
    <w:p>
      <w:pPr>
        <w:pStyle w:val="ListBullet"/>
      </w:pPr>
      <w:r>
        <w:t>Affiliate marketing</w:t>
      </w:r>
    </w:p>
    <w:p>
      <w:pPr>
        <w:pStyle w:val="ListBullet"/>
      </w:pPr>
      <w:r>
        <w:t>Event registrations</w:t>
      </w:r>
    </w:p>
    <w:p>
      <w:pPr>
        <w:pStyle w:val="ListBullet"/>
      </w:pPr>
      <w:r>
        <w:t>Small business eCommerce</w:t>
      </w:r>
    </w:p>
    <w:p>
      <w:pPr>
        <w:pStyle w:val="ListBullet"/>
      </w:pPr>
      <w:r>
        <w:t>Professional services</w:t>
      </w:r>
    </w:p>
    <w:p>
      <w:r>
        <w:t>The platform helps you build, market, sell, and grow these businesses through one integrated ecosystem.</w:t>
      </w:r>
    </w:p>
    <w:p>
      <w:r>
        <w:t>The Business Opportunity Matrix</w:t>
      </w:r>
    </w:p>
    <w:p>
      <w:r>
        <w:t>Evaluate each idea using the following criteria:</w:t>
      </w:r>
    </w:p>
    <w:p>
      <w:r>
        <w:t>| Criteria                  | Score (1–10) |</w:t>
      </w:r>
    </w:p>
    <w:p>
      <w:r>
        <w:t>| ------------------------- | -----------: |</w:t>
      </w:r>
    </w:p>
    <w:p>
      <w:r>
        <w:t>| Problem Solved            |              |</w:t>
      </w:r>
    </w:p>
    <w:p>
      <w:r>
        <w:t>| Customer Demand           |              |</w:t>
      </w:r>
    </w:p>
    <w:p>
      <w:r>
        <w:t>| Profit Potential          |              |</w:t>
      </w:r>
    </w:p>
    <w:p>
      <w:r>
        <w:t>| Your Knowledge            |              |</w:t>
      </w:r>
    </w:p>
    <w:p>
      <w:r>
        <w:t>| Competition               |              |</w:t>
      </w:r>
    </w:p>
    <w:p>
      <w:r>
        <w:t>| Ease of Starting          |              |</w:t>
      </w:r>
    </w:p>
    <w:p>
      <w:r>
        <w:t>| Growth Potential          |              |</w:t>
      </w:r>
    </w:p>
    <w:p>
      <w:r>
        <w:t>| AI &amp; Automation Potential |              |</w:t>
      </w:r>
    </w:p>
    <w:p>
      <w:r>
        <w:t>Add the scores.</w:t>
      </w:r>
    </w:p>
    <w:p>
      <w:r>
        <w:t>The highest total is not automatically the winner, but it gives you a practical basis for comparison.</w:t>
      </w:r>
    </w:p>
    <w:p>
      <w:pPr>
        <w:pStyle w:val="Heading3"/>
      </w:pPr>
      <w:r>
        <w:t>Brainbox Insight</w:t>
      </w:r>
    </w:p>
    <w:p>
      <w:r>
        <w:t>Brainbox doesn't recommend businesses based on trends.</w:t>
      </w:r>
    </w:p>
    <w:p>
      <w:r>
        <w:t>It evaluates:</w:t>
      </w:r>
    </w:p>
    <w:p>
      <w:pPr>
        <w:pStyle w:val="ListBullet"/>
      </w:pPr>
      <w:r>
        <w:t>Market opportunity.</w:t>
      </w:r>
    </w:p>
    <w:p>
      <w:pPr>
        <w:pStyle w:val="ListBullet"/>
      </w:pPr>
      <w:r>
        <w:t>Business readiness.</w:t>
      </w:r>
    </w:p>
    <w:p>
      <w:pPr>
        <w:pStyle w:val="ListBullet"/>
      </w:pPr>
      <w:r>
        <w:t>Customer demand.</w:t>
      </w:r>
    </w:p>
    <w:p>
      <w:pPr>
        <w:pStyle w:val="ListBullet"/>
      </w:pPr>
      <w:r>
        <w:t>Growth potential.</w:t>
      </w:r>
    </w:p>
    <w:p>
      <w:pPr>
        <w:pStyle w:val="ListBullet"/>
      </w:pPr>
      <w:r>
        <w:t>Your business journey.</w:t>
      </w:r>
    </w:p>
    <w:p>
      <w:r>
        <w:t>Choose a business that aligns with both market needs and your long-term vision.</w:t>
      </w:r>
    </w:p>
    <w:p>
      <w:r>
        <w:t>Common Mistakes to Avoid</w:t>
      </w:r>
    </w:p>
    <w:p>
      <w:r>
        <w:t>Avoid these traps:</w:t>
      </w:r>
    </w:p>
    <w:p>
      <w:pPr>
        <w:pStyle w:val="ListBullet"/>
      </w:pPr>
      <w:r>
        <w:t>Chasing trends without research.</w:t>
      </w:r>
    </w:p>
    <w:p>
      <w:pPr>
        <w:pStyle w:val="ListBullet"/>
      </w:pPr>
      <w:r>
        <w:t>Choosing a business only because someone else succeeded.</w:t>
      </w:r>
    </w:p>
    <w:p>
      <w:pPr>
        <w:pStyle w:val="ListBullet"/>
      </w:pPr>
      <w:r>
        <w:t>Ignoring customer problems.</w:t>
      </w:r>
    </w:p>
    <w:p>
      <w:pPr>
        <w:pStyle w:val="ListBullet"/>
      </w:pPr>
      <w:r>
        <w:t>Starting too many businesses at once.</w:t>
      </w:r>
    </w:p>
    <w:p>
      <w:pPr>
        <w:pStyle w:val="ListBullet"/>
      </w:pPr>
      <w:r>
        <w:t>Expecting overnight success.</w:t>
      </w:r>
    </w:p>
    <w:p>
      <w:pPr>
        <w:pStyle w:val="ListBullet"/>
      </w:pPr>
      <w:r>
        <w:t>Underestimating the importance of marketing.</w:t>
      </w:r>
    </w:p>
    <w:p>
      <w:pPr>
        <w:pStyle w:val="ListBullet"/>
      </w:pPr>
      <w:r>
        <w:t>Failing to validate your idea before investing.</w:t>
      </w:r>
    </w:p>
    <w:p>
      <w:pPr>
        <w:pStyle w:val="Heading3"/>
      </w:pPr>
      <w:r>
        <w:t>Practical Exercise</w:t>
      </w:r>
    </w:p>
    <w:p>
      <w:r>
        <w:t>Write down three business ideas.</w:t>
      </w:r>
    </w:p>
    <w:p>
      <w:r>
        <w:t>For each idea, answer:</w:t>
      </w:r>
    </w:p>
    <w:p>
      <w:r>
        <w:t>1. What problem does it solve?</w:t>
      </w:r>
    </w:p>
    <w:p>
      <w:r>
        <w:t>2. Who is the ideal customer?</w:t>
      </w:r>
    </w:p>
    <w:p>
      <w:r>
        <w:t>3. Why would they buy?</w:t>
      </w:r>
    </w:p>
    <w:p>
      <w:r>
        <w:t>4. What makes your solution different?</w:t>
      </w:r>
    </w:p>
    <w:p>
      <w:r>
        <w:t>5. Can this business grow over the next five years?</w:t>
      </w:r>
    </w:p>
    <w:p>
      <w:r>
        <w:t>Compare your answers and identify the strongest opportunity.</w:t>
      </w:r>
    </w:p>
    <w:p>
      <w:pPr>
        <w:pStyle w:val="Heading3"/>
      </w:pPr>
      <w:r>
        <w:t>Action Checklist</w:t>
      </w:r>
    </w:p>
    <w:p>
      <w:r>
        <w:t>Before moving to Chapter 4:</w:t>
      </w:r>
    </w:p>
    <w:p>
      <w:pPr>
        <w:pStyle w:val="ListBullet"/>
      </w:pPr>
      <w:r>
        <w:t>☐ Choose one business idea.</w:t>
      </w:r>
    </w:p>
    <w:p>
      <w:pPr>
        <w:pStyle w:val="ListBullet"/>
      </w:pPr>
      <w:r>
        <w:t>☐ Write a one-sentence business statement.</w:t>
      </w:r>
    </w:p>
    <w:p>
      <w:pPr>
        <w:pStyle w:val="ListBullet"/>
      </w:pPr>
      <w:r>
        <w:t>☐ Identify your ideal customer.</w:t>
      </w:r>
    </w:p>
    <w:p>
      <w:pPr>
        <w:pStyle w:val="ListBullet"/>
      </w:pPr>
      <w:r>
        <w:t>☐ Research at least three competitors.</w:t>
      </w:r>
    </w:p>
    <w:p>
      <w:pPr>
        <w:pStyle w:val="ListBullet"/>
      </w:pPr>
      <w:r>
        <w:t>☐ Complete the Business Opportunity Matrix.</w:t>
      </w:r>
    </w:p>
    <w:p>
      <w:pPr>
        <w:pStyle w:val="ListBullet"/>
      </w:pPr>
      <w:r>
        <w:t>☐ Decide whether to proceed, improve, or replace your idea.</w:t>
      </w:r>
    </w:p>
    <w:p>
      <w:pPr>
        <w:pStyle w:val="Heading3"/>
      </w:pPr>
      <w:r>
        <w:t>Chapter Summary</w:t>
      </w:r>
    </w:p>
    <w:p>
      <w:r>
        <w:t>Choosing the right business is about solving meaningful problems, understanding your customers, and building something with long-term potential.</w:t>
      </w:r>
    </w:p>
    <w:p>
      <w:r>
        <w:t>Instead of following trends, focus on creating value.</w:t>
      </w:r>
    </w:p>
    <w:p>
      <w:r>
        <w:t>A well-chosen business becomes the foundation for every marketing campaign, sales funnel, and customer relationship you'll build in the chapters ahead.</w:t>
      </w:r>
    </w:p>
    <w:p>
      <w:pPr>
        <w:pStyle w:val="Heading3"/>
      </w:pPr>
      <w:r>
        <w:t>Coming Next</w:t>
      </w:r>
    </w:p>
    <w:p>
      <w:r>
        <w:t>Chapter 4 – Finding Profitable Opportunities</w:t>
      </w:r>
    </w:p>
    <w:p>
      <w:r>
        <w:t>In the next chapter, you'll learn how to uncover profitable market opportunities, identify underserved customer needs, analyze competitors, and position your business where demand already exists.</w:t>
      </w:r>
    </w:p>
    <w:p/>
    <w:p>
      <w:pPr>
        <w:pStyle w:val="Heading2"/>
      </w:pPr>
      <w:r>
        <w:t>Chapter 4 — Finding Profitable Opportunities</w:t>
      </w:r>
    </w:p>
    <w:p>
      <w:r>
        <w:rPr>
          <w:i/>
        </w:rPr>
        <w:t>"Opportunity doesn't always appear as a new invention. More often, it appears as a better solution to an existing problem."</w:t>
      </w:r>
    </w:p>
    <w:p>
      <w:pPr>
        <w:pStyle w:val="Heading3"/>
      </w:pPr>
      <w:r>
        <w:t>Learning Objectives</w:t>
      </w:r>
    </w:p>
    <w:p>
      <w:r>
        <w:t>By the end of this chapter, you will be able to:</w:t>
      </w:r>
    </w:p>
    <w:p>
      <w:pPr>
        <w:pStyle w:val="ListBullet"/>
      </w:pPr>
      <w:r>
        <w:t>Identify profitable business opportunities.</w:t>
      </w:r>
    </w:p>
    <w:p>
      <w:pPr>
        <w:pStyle w:val="ListBullet"/>
      </w:pPr>
      <w:r>
        <w:t>Recognize problems customers are willing to pay to solve.</w:t>
      </w:r>
    </w:p>
    <w:p>
      <w:pPr>
        <w:pStyle w:val="ListBullet"/>
      </w:pPr>
      <w:r>
        <w:t>Research markets effectively.</w:t>
      </w:r>
    </w:p>
    <w:p>
      <w:pPr>
        <w:pStyle w:val="ListBullet"/>
      </w:pPr>
      <w:r>
        <w:t>Analyze competitors without copying them.</w:t>
      </w:r>
    </w:p>
    <w:p>
      <w:pPr>
        <w:pStyle w:val="ListBullet"/>
      </w:pPr>
      <w:r>
        <w:t>Discover gaps you can turn into profitable businesses.</w:t>
      </w:r>
    </w:p>
    <w:p>
      <w:pPr>
        <w:pStyle w:val="Heading3"/>
      </w:pPr>
      <w:r>
        <w:t>Introduction</w:t>
      </w:r>
    </w:p>
    <w:p>
      <w:r>
        <w:t>One of the biggest myths in entrepreneurship is that you need a completely new idea to succeed.</w:t>
      </w:r>
    </w:p>
    <w:p>
      <w:r>
        <w:t>You don't.</w:t>
      </w:r>
    </w:p>
    <w:p>
      <w:r>
        <w:t>Some of the world's most successful businesses didn't invent something entirely new. They simply found a better way to solve an existing problem.</w:t>
      </w:r>
    </w:p>
    <w:p>
      <w:r>
        <w:t>Customers are constantly looking for products and services that save time, reduce costs, improve convenience, or deliver better results.</w:t>
      </w:r>
    </w:p>
    <w:p>
      <w:r>
        <w:t>Your opportunity is to identify those needs and build a business around solving them.</w:t>
      </w:r>
    </w:p>
    <w:p>
      <w:r>
        <w:t>Instead of asking:</w:t>
      </w:r>
    </w:p>
    <w:p>
      <w:r>
        <w:rPr>
          <w:i/>
        </w:rPr>
        <w:t>"What business should I start?"</w:t>
      </w:r>
    </w:p>
    <w:p>
      <w:r>
        <w:t>Ask:</w:t>
      </w:r>
    </w:p>
    <w:p>
      <w:r>
        <w:rPr>
          <w:i/>
        </w:rPr>
        <w:t>"What problem can I solve better than others?"</w:t>
      </w:r>
    </w:p>
    <w:p>
      <w:r>
        <w:t>Understanding Business Opportunities</w:t>
      </w:r>
    </w:p>
    <w:p>
      <w:r>
        <w:t>A business opportunity exists where three things come together:</w:t>
      </w:r>
    </w:p>
    <w:p>
      <w:pPr>
        <w:pStyle w:val="ListBullet"/>
      </w:pPr>
      <w:r>
        <w:t>A real customer problem.</w:t>
      </w:r>
    </w:p>
    <w:p>
      <w:pPr>
        <w:pStyle w:val="ListBullet"/>
      </w:pPr>
      <w:r>
        <w:t>People willing to pay for a solution.</w:t>
      </w:r>
    </w:p>
    <w:p>
      <w:pPr>
        <w:pStyle w:val="ListBullet"/>
      </w:pPr>
      <w:r>
        <w:t>Your ability to deliver that solution effectively.</w:t>
      </w:r>
    </w:p>
    <w:p>
      <w:r>
        <w:t>If any of these elements are missing, the opportunity becomes weaker.</w:t>
      </w:r>
    </w:p>
    <w:p>
      <w:r>
        <w:t>Think of profitable opportunities as intersections between customer needs and your ability to create value.</w:t>
      </w:r>
    </w:p>
    <w:p>
      <w:r>
        <w:t>Where Opportunities Come From</w:t>
      </w:r>
    </w:p>
    <w:p>
      <w:r>
        <w:t>Profitable ideas often emerge from everyday situations.</w:t>
      </w:r>
    </w:p>
    <w:p>
      <w:r>
        <w:t>Look for opportunities in:</w:t>
      </w:r>
    </w:p>
    <w:p>
      <w:r>
        <w:t>Problems</w:t>
      </w:r>
    </w:p>
    <w:p>
      <w:r>
        <w:t>What frustrates people repeatedly?</w:t>
      </w:r>
    </w:p>
    <w:p>
      <w:r>
        <w:t>For example:</w:t>
      </w:r>
    </w:p>
    <w:p>
      <w:pPr>
        <w:pStyle w:val="ListBullet"/>
      </w:pPr>
      <w:r>
        <w:t>Long waiting times.</w:t>
      </w:r>
    </w:p>
    <w:p>
      <w:pPr>
        <w:pStyle w:val="ListBullet"/>
      </w:pPr>
      <w:r>
        <w:t>Complicated processes.</w:t>
      </w:r>
    </w:p>
    <w:p>
      <w:pPr>
        <w:pStyle w:val="ListBullet"/>
      </w:pPr>
      <w:r>
        <w:t>Expensive services.</w:t>
      </w:r>
    </w:p>
    <w:p>
      <w:pPr>
        <w:pStyle w:val="ListBullet"/>
      </w:pPr>
      <w:r>
        <w:t>Poor customer support.</w:t>
      </w:r>
    </w:p>
    <w:p>
      <w:r>
        <w:t>Every recurring frustration is a potential business opportunity.</w:t>
      </w:r>
    </w:p>
    <w:p>
      <w:r>
        <w:t>Passion</w:t>
      </w:r>
    </w:p>
    <w:p>
      <w:r>
        <w:t>Your interests can guide you toward industries you'll enjoy working in.</w:t>
      </w:r>
    </w:p>
    <w:p>
      <w:r>
        <w:t>However, passion alone is not enough.</w:t>
      </w:r>
    </w:p>
    <w:p>
      <w:r>
        <w:t>It must meet market demand.</w:t>
      </w:r>
    </w:p>
    <w:p>
      <w:r>
        <w:t>Experience</w:t>
      </w:r>
    </w:p>
    <w:p>
      <w:r>
        <w:t>Your work experience often reveals problems that outsiders don't notice.</w:t>
      </w:r>
    </w:p>
    <w:p>
      <w:r>
        <w:t>Think about:</w:t>
      </w:r>
    </w:p>
    <w:p>
      <w:pPr>
        <w:pStyle w:val="ListBullet"/>
      </w:pPr>
      <w:r>
        <w:t>Challenges you've solved.</w:t>
      </w:r>
    </w:p>
    <w:p>
      <w:pPr>
        <w:pStyle w:val="ListBullet"/>
      </w:pPr>
      <w:r>
        <w:t>Skills you've developed.</w:t>
      </w:r>
    </w:p>
    <w:p>
      <w:pPr>
        <w:pStyle w:val="ListBullet"/>
      </w:pPr>
      <w:r>
        <w:t>Industries you understand well.</w:t>
      </w:r>
    </w:p>
    <w:p>
      <w:r>
        <w:t>These insights can become valuable businesses.</w:t>
      </w:r>
    </w:p>
    <w:p>
      <w:r>
        <w:t>Trends</w:t>
      </w:r>
    </w:p>
    <w:p>
      <w:r>
        <w:t>Emerging technologies, changing lifestyles, and new regulations often create opportunities.</w:t>
      </w:r>
    </w:p>
    <w:p>
      <w:r>
        <w:t>Examples include:</w:t>
      </w:r>
    </w:p>
    <w:p>
      <w:pPr>
        <w:pStyle w:val="ListBullet"/>
      </w:pPr>
      <w:r>
        <w:t>Artificial Intelligence</w:t>
      </w:r>
    </w:p>
    <w:p>
      <w:pPr>
        <w:pStyle w:val="ListBullet"/>
      </w:pPr>
      <w:r>
        <w:t>Digital payments</w:t>
      </w:r>
    </w:p>
    <w:p>
      <w:pPr>
        <w:pStyle w:val="ListBullet"/>
      </w:pPr>
      <w:r>
        <w:t>Online education</w:t>
      </w:r>
    </w:p>
    <w:p>
      <w:pPr>
        <w:pStyle w:val="ListBullet"/>
      </w:pPr>
      <w:r>
        <w:t>Remote work</w:t>
      </w:r>
    </w:p>
    <w:p>
      <w:pPr>
        <w:pStyle w:val="ListBullet"/>
      </w:pPr>
      <w:r>
        <w:t>Health technology</w:t>
      </w:r>
    </w:p>
    <w:p>
      <w:pPr>
        <w:pStyle w:val="ListBullet"/>
      </w:pPr>
      <w:r>
        <w:t>Renewable energy</w:t>
      </w:r>
    </w:p>
    <w:p>
      <w:r>
        <w:t>Don't chase every trend—evaluate whether it solves a lasting problem.</w:t>
      </w:r>
    </w:p>
    <w:p>
      <w:r>
        <w:t>How to Research the Market</w:t>
      </w:r>
    </w:p>
    <w:p>
      <w:r>
        <w:t>Good decisions are based on evidence, not assumptions.</w:t>
      </w:r>
    </w:p>
    <w:p>
      <w:r>
        <w:t>Use these methods to research your market:</w:t>
      </w:r>
    </w:p>
    <w:p>
      <w:r>
        <w:t>Search Engines</w:t>
      </w:r>
    </w:p>
    <w:p>
      <w:r>
        <w:t>What questions are people asking?</w:t>
      </w:r>
    </w:p>
    <w:p>
      <w:r>
        <w:t>Which problems appear repeatedly?</w:t>
      </w:r>
    </w:p>
    <w:p>
      <w:r>
        <w:t>Social Media</w:t>
      </w:r>
    </w:p>
    <w:p>
      <w:r>
        <w:t>Read comments on:</w:t>
      </w:r>
    </w:p>
    <w:p>
      <w:pPr>
        <w:pStyle w:val="ListBullet"/>
      </w:pPr>
      <w:r>
        <w:t>Facebook</w:t>
      </w:r>
    </w:p>
    <w:p>
      <w:pPr>
        <w:pStyle w:val="ListBullet"/>
      </w:pPr>
      <w:r>
        <w:t>LinkedIn</w:t>
      </w:r>
    </w:p>
    <w:p>
      <w:pPr>
        <w:pStyle w:val="ListBullet"/>
      </w:pPr>
      <w:r>
        <w:t>Instagram</w:t>
      </w:r>
    </w:p>
    <w:p>
      <w:pPr>
        <w:pStyle w:val="ListBullet"/>
      </w:pPr>
      <w:r>
        <w:t>X (Twitter)</w:t>
      </w:r>
    </w:p>
    <w:p>
      <w:pPr>
        <w:pStyle w:val="ListBullet"/>
      </w:pPr>
      <w:r>
        <w:t>TikTok</w:t>
      </w:r>
    </w:p>
    <w:p>
      <w:r>
        <w:t>Pay attention to complaints, unanswered questions, and recurring requests.</w:t>
      </w:r>
    </w:p>
    <w:p>
      <w:r>
        <w:t>Online Communities</w:t>
      </w:r>
    </w:p>
    <w:p>
      <w:r>
        <w:t>Explore communities where your audience gathers.</w:t>
      </w:r>
    </w:p>
    <w:p>
      <w:r>
        <w:t>Look for discussions about:</w:t>
      </w:r>
    </w:p>
    <w:p>
      <w:pPr>
        <w:pStyle w:val="ListBullet"/>
      </w:pPr>
      <w:r>
        <w:t>Challenges</w:t>
      </w:r>
    </w:p>
    <w:p>
      <w:pPr>
        <w:pStyle w:val="ListBullet"/>
      </w:pPr>
      <w:r>
        <w:t>Recommendations</w:t>
      </w:r>
    </w:p>
    <w:p>
      <w:pPr>
        <w:pStyle w:val="ListBullet"/>
      </w:pPr>
      <w:r>
        <w:t>Product comparisons</w:t>
      </w:r>
    </w:p>
    <w:p>
      <w:pPr>
        <w:pStyle w:val="ListBullet"/>
      </w:pPr>
      <w:r>
        <w:t>Common frustrations</w:t>
      </w:r>
    </w:p>
    <w:p>
      <w:r>
        <w:t>These conversations often reveal unmet needs.</w:t>
      </w:r>
    </w:p>
    <w:p>
      <w:r>
        <w:t>Customer Interviews</w:t>
      </w:r>
    </w:p>
    <w:p>
      <w:r>
        <w:t>Speak directly with potential customers.</w:t>
      </w:r>
    </w:p>
    <w:p>
      <w:r>
        <w:t>Ask open-ended questions such as:</w:t>
      </w:r>
    </w:p>
    <w:p>
      <w:pPr>
        <w:pStyle w:val="ListBullet"/>
      </w:pPr>
      <w:r>
        <w:t>What is your biggest challenge?</w:t>
      </w:r>
    </w:p>
    <w:p>
      <w:pPr>
        <w:pStyle w:val="ListBullet"/>
      </w:pPr>
      <w:r>
        <w:t>What have you already tried?</w:t>
      </w:r>
    </w:p>
    <w:p>
      <w:pPr>
        <w:pStyle w:val="ListBullet"/>
      </w:pPr>
      <w:r>
        <w:t>What works well?</w:t>
      </w:r>
    </w:p>
    <w:p>
      <w:pPr>
        <w:pStyle w:val="ListBullet"/>
      </w:pPr>
      <w:r>
        <w:t>What doesn't?</w:t>
      </w:r>
    </w:p>
    <w:p>
      <w:pPr>
        <w:pStyle w:val="ListBullet"/>
      </w:pPr>
      <w:r>
        <w:t>If you could improve one thing, what would it be?</w:t>
      </w:r>
    </w:p>
    <w:p>
      <w:r>
        <w:t>Listen carefully before proposing solutions.</w:t>
      </w:r>
    </w:p>
    <w:p>
      <w:r>
        <w:t>Understanding Your Competitors</w:t>
      </w:r>
    </w:p>
    <w:p>
      <w:r>
        <w:t>Competition should not discourage you.</w:t>
      </w:r>
    </w:p>
    <w:p>
      <w:r>
        <w:t>It should educate you.</w:t>
      </w:r>
    </w:p>
    <w:p>
      <w:r>
        <w:t>Study competitors to understand:</w:t>
      </w:r>
    </w:p>
    <w:p>
      <w:pPr>
        <w:pStyle w:val="ListBullet"/>
      </w:pPr>
      <w:r>
        <w:t>Their strengths.</w:t>
      </w:r>
    </w:p>
    <w:p>
      <w:pPr>
        <w:pStyle w:val="ListBullet"/>
      </w:pPr>
      <w:r>
        <w:t>Their weaknesses.</w:t>
      </w:r>
    </w:p>
    <w:p>
      <w:pPr>
        <w:pStyle w:val="ListBullet"/>
      </w:pPr>
      <w:r>
        <w:t>Their pricing.</w:t>
      </w:r>
    </w:p>
    <w:p>
      <w:pPr>
        <w:pStyle w:val="ListBullet"/>
      </w:pPr>
      <w:r>
        <w:t>Their customer experience.</w:t>
      </w:r>
    </w:p>
    <w:p>
      <w:pPr>
        <w:pStyle w:val="ListBullet"/>
      </w:pPr>
      <w:r>
        <w:t>Their marketing approach.</w:t>
      </w:r>
    </w:p>
    <w:p>
      <w:r>
        <w:t>The goal is not to copy them.</w:t>
      </w:r>
    </w:p>
    <w:p>
      <w:r>
        <w:t>The goal is to serve customers better.</w:t>
      </w:r>
    </w:p>
    <w:p>
      <w:r>
        <w:t>The Opportunity Gap</w:t>
      </w:r>
    </w:p>
    <w:p>
      <w:r>
        <w:t>The best opportunities often exist between what customers expect and what they currently receive.</w:t>
      </w:r>
    </w:p>
    <w:p>
      <w:r>
        <w:t>Ask yourself:</w:t>
      </w:r>
    </w:p>
    <w:p>
      <w:pPr>
        <w:pStyle w:val="ListBullet"/>
      </w:pPr>
      <w:r>
        <w:t>What are customers complaining about?</w:t>
      </w:r>
    </w:p>
    <w:p>
      <w:pPr>
        <w:pStyle w:val="ListBullet"/>
      </w:pPr>
      <w:r>
        <w:t>What is missing?</w:t>
      </w:r>
    </w:p>
    <w:p>
      <w:pPr>
        <w:pStyle w:val="ListBullet"/>
      </w:pPr>
      <w:r>
        <w:t>What could be simpler?</w:t>
      </w:r>
    </w:p>
    <w:p>
      <w:pPr>
        <w:pStyle w:val="ListBullet"/>
      </w:pPr>
      <w:r>
        <w:t>What could be faster?</w:t>
      </w:r>
    </w:p>
    <w:p>
      <w:pPr>
        <w:pStyle w:val="ListBullet"/>
      </w:pPr>
      <w:r>
        <w:t>What could be more affordable?</w:t>
      </w:r>
    </w:p>
    <w:p>
      <w:pPr>
        <w:pStyle w:val="ListBullet"/>
      </w:pPr>
      <w:r>
        <w:t>What could be automated?</w:t>
      </w:r>
    </w:p>
    <w:p>
      <w:r>
        <w:t>Every gap is an invitation to innovate.</w:t>
      </w:r>
    </w:p>
    <w:p>
      <w:pPr>
        <w:pStyle w:val="Heading3"/>
      </w:pPr>
      <w:r>
        <w:t>Brainbox Insight</w:t>
      </w:r>
    </w:p>
    <w:p>
      <w:r>
        <w:t>Brainbox evaluates opportunities using multiple signals, including:</w:t>
      </w:r>
    </w:p>
    <w:p>
      <w:pPr>
        <w:pStyle w:val="ListBullet"/>
      </w:pPr>
      <w:r>
        <w:t>Market demand</w:t>
      </w:r>
    </w:p>
    <w:p>
      <w:pPr>
        <w:pStyle w:val="ListBullet"/>
      </w:pPr>
      <w:r>
        <w:t>Customer pain points</w:t>
      </w:r>
    </w:p>
    <w:p>
      <w:pPr>
        <w:pStyle w:val="ListBullet"/>
      </w:pPr>
      <w:r>
        <w:t>Business readiness</w:t>
      </w:r>
    </w:p>
    <w:p>
      <w:pPr>
        <w:pStyle w:val="ListBullet"/>
      </w:pPr>
      <w:r>
        <w:t>Revenue potential</w:t>
      </w:r>
    </w:p>
    <w:p>
      <w:pPr>
        <w:pStyle w:val="ListBullet"/>
      </w:pPr>
      <w:r>
        <w:t>Long-term sustainability</w:t>
      </w:r>
    </w:p>
    <w:p>
      <w:r>
        <w:t>Instead of chasing trends, focus on opportunities that align with your skills and create measurable value for customers.</w:t>
      </w:r>
    </w:p>
    <w:p>
      <w:r>
        <w:t>Opportunity Evaluation Scorecard</w:t>
      </w:r>
    </w:p>
    <w:p>
      <w:r>
        <w:t>Rate your business opportunity on a scale of 1 to 10.</w:t>
      </w:r>
    </w:p>
    <w:p>
      <w:r>
        <w:t>| Factor                    | Score |</w:t>
      </w:r>
    </w:p>
    <w:p>
      <w:r>
        <w:t>| ------------------------- | ----: |</w:t>
      </w:r>
    </w:p>
    <w:p>
      <w:r>
        <w:t>| Customer Problem          |       |</w:t>
      </w:r>
    </w:p>
    <w:p>
      <w:r>
        <w:t>| Market Demand             |       |</w:t>
      </w:r>
    </w:p>
    <w:p>
      <w:r>
        <w:t>| Competition               |       |</w:t>
      </w:r>
    </w:p>
    <w:p>
      <w:r>
        <w:t>| Profit Potential          |       |</w:t>
      </w:r>
    </w:p>
    <w:p>
      <w:r>
        <w:t>| Ease of Entry             |       |</w:t>
      </w:r>
    </w:p>
    <w:p>
      <w:r>
        <w:t>| Scalability               |       |</w:t>
      </w:r>
    </w:p>
    <w:p>
      <w:r>
        <w:t>| AI &amp; Automation Potential |       |</w:t>
      </w:r>
    </w:p>
    <w:p>
      <w:r>
        <w:t>| Personal Interest         |       |</w:t>
      </w:r>
    </w:p>
    <w:p>
      <w:r>
        <w:t>Add your total score and compare multiple opportunities before deciding where to invest your time and resources.</w:t>
      </w:r>
    </w:p>
    <w:p>
      <w:r>
        <w:t>Common Mistakes to Avoid</w:t>
      </w:r>
    </w:p>
    <w:p>
      <w:r>
        <w:t>Avoid these mistakes:</w:t>
      </w:r>
    </w:p>
    <w:p>
      <w:pPr>
        <w:pStyle w:val="ListBullet"/>
      </w:pPr>
      <w:r>
        <w:t>Assuming customers have the same priorities as you.</w:t>
      </w:r>
    </w:p>
    <w:p>
      <w:pPr>
        <w:pStyle w:val="ListBullet"/>
      </w:pPr>
      <w:r>
        <w:t>Ignoring competitor research.</w:t>
      </w:r>
    </w:p>
    <w:p>
      <w:pPr>
        <w:pStyle w:val="ListBullet"/>
      </w:pPr>
      <w:r>
        <w:t>Choosing opportunities based only on hype.</w:t>
      </w:r>
    </w:p>
    <w:p>
      <w:pPr>
        <w:pStyle w:val="ListBullet"/>
      </w:pPr>
      <w:r>
        <w:t>Copying businesses without differentiation.</w:t>
      </w:r>
    </w:p>
    <w:p>
      <w:pPr>
        <w:pStyle w:val="ListBullet"/>
      </w:pPr>
      <w:r>
        <w:t>Building solutions before understanding the problem.</w:t>
      </w:r>
    </w:p>
    <w:p>
      <w:pPr>
        <w:pStyle w:val="ListBullet"/>
      </w:pPr>
      <w:r>
        <w:t>Underestimating the importance of customer feedback.</w:t>
      </w:r>
    </w:p>
    <w:p>
      <w:pPr>
        <w:pStyle w:val="Heading3"/>
      </w:pPr>
      <w:r>
        <w:t>Practical Exercise</w:t>
      </w:r>
    </w:p>
    <w:p>
      <w:r>
        <w:t>Complete the following:</w:t>
      </w:r>
    </w:p>
    <w:p>
      <w:r>
        <w:t>1. List five problems you observe in your daily life or industry.</w:t>
      </w:r>
    </w:p>
    <w:p>
      <w:r>
        <w:t>2. Identify who experiences each problem.</w:t>
      </w:r>
    </w:p>
    <w:p>
      <w:r>
        <w:t>3. Describe how people currently solve it.</w:t>
      </w:r>
    </w:p>
    <w:p>
      <w:r>
        <w:t>4. Explain how your solution could improve their experience.</w:t>
      </w:r>
    </w:p>
    <w:p>
      <w:r>
        <w:t>5. Rank each opportunity using the Opportunity Evaluation Scorecard.</w:t>
      </w:r>
    </w:p>
    <w:p>
      <w:r>
        <w:t>Choose the highest-ranking opportunity for further validation.</w:t>
      </w:r>
    </w:p>
    <w:p>
      <w:pPr>
        <w:pStyle w:val="Heading3"/>
      </w:pPr>
      <w:r>
        <w:t>Action Checklist</w:t>
      </w:r>
    </w:p>
    <w:p>
      <w:r>
        <w:t>Before moving to Chapter 5:</w:t>
      </w:r>
    </w:p>
    <w:p>
      <w:pPr>
        <w:pStyle w:val="ListBullet"/>
      </w:pPr>
      <w:r>
        <w:t>☐ Identify one profitable opportunity.</w:t>
      </w:r>
    </w:p>
    <w:p>
      <w:pPr>
        <w:pStyle w:val="ListBullet"/>
      </w:pPr>
      <w:r>
        <w:t>☐ Research at least five competitors.</w:t>
      </w:r>
    </w:p>
    <w:p>
      <w:pPr>
        <w:pStyle w:val="ListBullet"/>
      </w:pPr>
      <w:r>
        <w:t>☐ Interview three potential customers.</w:t>
      </w:r>
    </w:p>
    <w:p>
      <w:pPr>
        <w:pStyle w:val="ListBullet"/>
      </w:pPr>
      <w:r>
        <w:t>☐ Complete the Opportunity Evaluation Scorecard.</w:t>
      </w:r>
    </w:p>
    <w:p>
      <w:pPr>
        <w:pStyle w:val="ListBullet"/>
      </w:pPr>
      <w:r>
        <w:t>☐ Write a one-page summary of your chosen opportunity.</w:t>
      </w:r>
    </w:p>
    <w:p>
      <w:pPr>
        <w:pStyle w:val="Heading3"/>
      </w:pPr>
      <w:r>
        <w:t>Chapter Summary</w:t>
      </w:r>
    </w:p>
    <w:p>
      <w:r>
        <w:t>Profitable businesses are built by solving real problems for real people.</w:t>
      </w:r>
    </w:p>
    <w:p>
      <w:r>
        <w:t>Instead of searching for the perfect idea, learn to recognize opportunities hidden within customer frustrations, industry gaps, and changing market needs.</w:t>
      </w:r>
    </w:p>
    <w:p>
      <w:r>
        <w:t>When you combine research with observation, you'll discover opportunities that others often overlook.</w:t>
      </w:r>
    </w:p>
    <w:p>
      <w:pPr>
        <w:pStyle w:val="Heading3"/>
      </w:pPr>
      <w:r>
        <w:t>Coming Next</w:t>
      </w:r>
    </w:p>
    <w:p>
      <w:r>
        <w:t>Chapter 5 – Validating Your Business Idea</w:t>
      </w:r>
    </w:p>
    <w:p>
      <w:r>
        <w:t>A great opportunity is only the beginning. In the next chapter, you'll learn how to test your idea before investing significant time or money. You'll discover practical methods for gathering customer feedback, validating demand, and reducing the risk of launching a business that the market doesn't want.</w:t>
      </w:r>
    </w:p>
    <w:p/>
    <w:p>
      <w:pPr>
        <w:pStyle w:val="Heading2"/>
      </w:pPr>
      <w:r>
        <w:t>Chapter 5 — Validating Your Business Idea Before You Invest</w:t>
      </w:r>
    </w:p>
    <w:p>
      <w:r>
        <w:rPr>
          <w:i/>
        </w:rPr>
        <w:t>"The cheapest mistake is the one you discover before you build."</w:t>
      </w:r>
    </w:p>
    <w:p>
      <w:pPr>
        <w:pStyle w:val="Heading3"/>
      </w:pPr>
      <w:r>
        <w:t>Learning Objectives</w:t>
      </w:r>
    </w:p>
    <w:p>
      <w:r>
        <w:t>By the end of this chapter, you will be able to:</w:t>
      </w:r>
    </w:p>
    <w:p>
      <w:pPr>
        <w:pStyle w:val="ListBullet"/>
      </w:pPr>
      <w:r>
        <w:t>Understand why validation is essential.</w:t>
      </w:r>
    </w:p>
    <w:p>
      <w:pPr>
        <w:pStyle w:val="ListBullet"/>
      </w:pPr>
      <w:r>
        <w:t>Test your business idea before making major investments.</w:t>
      </w:r>
    </w:p>
    <w:p>
      <w:pPr>
        <w:pStyle w:val="ListBullet"/>
      </w:pPr>
      <w:r>
        <w:t>Gather meaningful customer feedback.</w:t>
      </w:r>
    </w:p>
    <w:p>
      <w:pPr>
        <w:pStyle w:val="ListBullet"/>
      </w:pPr>
      <w:r>
        <w:t>Build a Minimum Viable Offer (MVO).</w:t>
      </w:r>
    </w:p>
    <w:p>
      <w:pPr>
        <w:pStyle w:val="ListBullet"/>
      </w:pPr>
      <w:r>
        <w:t>Reduce the risk of launching a business that customers don't want.</w:t>
      </w:r>
    </w:p>
    <w:p>
      <w:pPr>
        <w:pStyle w:val="Heading3"/>
      </w:pPr>
      <w:r>
        <w:t>Introduction</w:t>
      </w:r>
    </w:p>
    <w:p>
      <w:r>
        <w:t>Many entrepreneurs make one expensive mistake.</w:t>
      </w:r>
    </w:p>
    <w:p>
      <w:r>
        <w:t>They spend months building a business before confirming whether anyone actually wants what they're offering.</w:t>
      </w:r>
    </w:p>
    <w:p>
      <w:r>
        <w:t>They invest in:</w:t>
      </w:r>
    </w:p>
    <w:p>
      <w:pPr>
        <w:pStyle w:val="ListBullet"/>
      </w:pPr>
      <w:r>
        <w:t>Websites</w:t>
      </w:r>
    </w:p>
    <w:p>
      <w:pPr>
        <w:pStyle w:val="ListBullet"/>
      </w:pPr>
      <w:r>
        <w:t>Logos</w:t>
      </w:r>
    </w:p>
    <w:p>
      <w:pPr>
        <w:pStyle w:val="ListBullet"/>
      </w:pPr>
      <w:r>
        <w:t>Mobile apps</w:t>
      </w:r>
    </w:p>
    <w:p>
      <w:pPr>
        <w:pStyle w:val="ListBullet"/>
      </w:pPr>
      <w:r>
        <w:t>Office space</w:t>
      </w:r>
    </w:p>
    <w:p>
      <w:pPr>
        <w:pStyle w:val="ListBullet"/>
      </w:pPr>
      <w:r>
        <w:t>Equipment</w:t>
      </w:r>
    </w:p>
    <w:p>
      <w:pPr>
        <w:pStyle w:val="ListBullet"/>
      </w:pPr>
      <w:r>
        <w:t>Inventory</w:t>
      </w:r>
    </w:p>
    <w:p>
      <w:r>
        <w:t>Only to discover later that there isn't enough demand.</w:t>
      </w:r>
    </w:p>
    <w:p>
      <w:r>
        <w:t>Validation helps you avoid this trap.</w:t>
      </w:r>
    </w:p>
    <w:p>
      <w:r>
        <w:t>Before you invest heavily, you should gather evidence that customers are interested in your solution.</w:t>
      </w:r>
    </w:p>
    <w:p>
      <w:r>
        <w:t>Validation is not about proving that your idea is perfect.</w:t>
      </w:r>
    </w:p>
    <w:p>
      <w:r>
        <w:t>It is about proving that the problem is real and people are willing to pay for a solution.</w:t>
      </w:r>
    </w:p>
    <w:p>
      <w:r>
        <w:t>What Is Validation?</w:t>
      </w:r>
    </w:p>
    <w:p>
      <w:r>
        <w:t>Validation is the process of testing your business idea with real people before making major investments.</w:t>
      </w:r>
    </w:p>
    <w:p>
      <w:r>
        <w:t>It answers questions such as:</w:t>
      </w:r>
    </w:p>
    <w:p>
      <w:pPr>
        <w:pStyle w:val="ListBullet"/>
      </w:pPr>
      <w:r>
        <w:t>Does this problem matter?</w:t>
      </w:r>
    </w:p>
    <w:p>
      <w:pPr>
        <w:pStyle w:val="ListBullet"/>
      </w:pPr>
      <w:r>
        <w:t>Do people already spend money solving it?</w:t>
      </w:r>
    </w:p>
    <w:p>
      <w:pPr>
        <w:pStyle w:val="ListBullet"/>
      </w:pPr>
      <w:r>
        <w:t>Would customers pay for my solution?</w:t>
      </w:r>
    </w:p>
    <w:p>
      <w:pPr>
        <w:pStyle w:val="ListBullet"/>
      </w:pPr>
      <w:r>
        <w:t>What improvements do customers want?</w:t>
      </w:r>
    </w:p>
    <w:p>
      <w:r>
        <w:t>Validation replaces assumptions with evidence.</w:t>
      </w:r>
    </w:p>
    <w:p>
      <w:r>
        <w:t>The Cost of Skipping Validation</w:t>
      </w:r>
    </w:p>
    <w:p>
      <w:r>
        <w:t>Businesses that skip validation often experience:</w:t>
      </w:r>
    </w:p>
    <w:p>
      <w:pPr>
        <w:pStyle w:val="ListBullet"/>
      </w:pPr>
      <w:r>
        <w:t>Low sales.</w:t>
      </w:r>
    </w:p>
    <w:p>
      <w:pPr>
        <w:pStyle w:val="ListBullet"/>
      </w:pPr>
      <w:r>
        <w:t>Poor customer engagement.</w:t>
      </w:r>
    </w:p>
    <w:p>
      <w:pPr>
        <w:pStyle w:val="ListBullet"/>
      </w:pPr>
      <w:r>
        <w:t>Expensive redesigns.</w:t>
      </w:r>
    </w:p>
    <w:p>
      <w:pPr>
        <w:pStyle w:val="ListBullet"/>
      </w:pPr>
      <w:r>
        <w:t>Wasted marketing budgets.</w:t>
      </w:r>
    </w:p>
    <w:p>
      <w:pPr>
        <w:pStyle w:val="ListBullet"/>
      </w:pPr>
      <w:r>
        <w:t>Unsold inventory.</w:t>
      </w:r>
    </w:p>
    <w:p>
      <w:pPr>
        <w:pStyle w:val="ListBullet"/>
      </w:pPr>
      <w:r>
        <w:t>Frustration and burnout.</w:t>
      </w:r>
    </w:p>
    <w:p>
      <w:r>
        <w:t>Validation is significantly less expensive than failure.</w:t>
      </w:r>
    </w:p>
    <w:p>
      <w:r>
        <w:t>The Five Validation Questions</w:t>
      </w:r>
    </w:p>
    <w:p>
      <w:r>
        <w:t>Before launching your business, answer these questions honestly.</w:t>
      </w:r>
    </w:p>
    <w:p>
      <w:r>
        <w:t>1. Is the Problem Real?</w:t>
      </w:r>
    </w:p>
    <w:p>
      <w:r>
        <w:t>A successful business solves a meaningful problem.</w:t>
      </w:r>
    </w:p>
    <w:p>
      <w:r>
        <w:t>Ask potential customers:</w:t>
      </w:r>
    </w:p>
    <w:p>
      <w:pPr>
        <w:pStyle w:val="ListBullet"/>
      </w:pPr>
      <w:r>
        <w:t>What challenges do you face?</w:t>
      </w:r>
    </w:p>
    <w:p>
      <w:pPr>
        <w:pStyle w:val="ListBullet"/>
      </w:pPr>
      <w:r>
        <w:t>How often does this happen?</w:t>
      </w:r>
    </w:p>
    <w:p>
      <w:pPr>
        <w:pStyle w:val="ListBullet"/>
      </w:pPr>
      <w:r>
        <w:t>How serious is the problem?</w:t>
      </w:r>
    </w:p>
    <w:p>
      <w:r>
        <w:t>If the problem isn't important, customers won't prioritise solving it.</w:t>
      </w:r>
    </w:p>
    <w:p>
      <w:r>
        <w:t>2. Are Customers Already Paying?</w:t>
      </w:r>
    </w:p>
    <w:p>
      <w:r>
        <w:t>Look for evidence that money is already flowing.</w:t>
      </w:r>
    </w:p>
    <w:p>
      <w:r>
        <w:t>Examples include:</w:t>
      </w:r>
    </w:p>
    <w:p>
      <w:pPr>
        <w:pStyle w:val="ListBullet"/>
      </w:pPr>
      <w:r>
        <w:t>Existing competitors.</w:t>
      </w:r>
    </w:p>
    <w:p>
      <w:pPr>
        <w:pStyle w:val="ListBullet"/>
      </w:pPr>
      <w:r>
        <w:t>Paid software.</w:t>
      </w:r>
    </w:p>
    <w:p>
      <w:pPr>
        <w:pStyle w:val="ListBullet"/>
      </w:pPr>
      <w:r>
        <w:t>Professional services.</w:t>
      </w:r>
    </w:p>
    <w:p>
      <w:pPr>
        <w:pStyle w:val="ListBullet"/>
      </w:pPr>
      <w:r>
        <w:t>Physical products.</w:t>
      </w:r>
    </w:p>
    <w:p>
      <w:pPr>
        <w:pStyle w:val="ListBullet"/>
      </w:pPr>
      <w:r>
        <w:t>Online courses.</w:t>
      </w:r>
    </w:p>
    <w:p>
      <w:r>
        <w:t>Competition often confirms demand.</w:t>
      </w:r>
    </w:p>
    <w:p>
      <w:r>
        <w:t>3. Will Customers Pay You?</w:t>
      </w:r>
    </w:p>
    <w:p>
      <w:r>
        <w:t>Interest is not the same as commitment.</w:t>
      </w:r>
    </w:p>
    <w:p>
      <w:r>
        <w:t>Many people will say:</w:t>
      </w:r>
    </w:p>
    <w:p>
      <w:r>
        <w:rPr>
          <w:i/>
        </w:rPr>
        <w:t>"That's a great idea."</w:t>
      </w:r>
    </w:p>
    <w:p>
      <w:r>
        <w:t>The better question is:</w:t>
      </w:r>
    </w:p>
    <w:p>
      <w:r>
        <w:rPr>
          <w:i/>
        </w:rPr>
        <w:t>"Would you pay for this today?"</w:t>
      </w:r>
    </w:p>
    <w:p>
      <w:r>
        <w:t>Real buying intent is the strongest form of validation.</w:t>
      </w:r>
    </w:p>
    <w:p>
      <w:r>
        <w:t>4. Can You Deliver the Solution?</w:t>
      </w:r>
    </w:p>
    <w:p>
      <w:r>
        <w:t>Consider:</w:t>
      </w:r>
    </w:p>
    <w:p>
      <w:pPr>
        <w:pStyle w:val="ListBullet"/>
      </w:pPr>
      <w:r>
        <w:t>Do you have the necessary skills?</w:t>
      </w:r>
    </w:p>
    <w:p>
      <w:pPr>
        <w:pStyle w:val="ListBullet"/>
      </w:pPr>
      <w:r>
        <w:t>Can you build or source the product?</w:t>
      </w:r>
    </w:p>
    <w:p>
      <w:pPr>
        <w:pStyle w:val="ListBullet"/>
      </w:pPr>
      <w:r>
        <w:t>Can you deliver consistently?</w:t>
      </w:r>
    </w:p>
    <w:p>
      <w:pPr>
        <w:pStyle w:val="ListBullet"/>
      </w:pPr>
      <w:r>
        <w:t>Can you provide customer support?</w:t>
      </w:r>
    </w:p>
    <w:p>
      <w:r>
        <w:t>A good business idea must also be practical to execute.</w:t>
      </w:r>
    </w:p>
    <w:p>
      <w:r>
        <w:t>5. Can the Business Grow?</w:t>
      </w:r>
    </w:p>
    <w:p>
      <w:r>
        <w:t>Ask yourself:</w:t>
      </w:r>
    </w:p>
    <w:p>
      <w:pPr>
        <w:pStyle w:val="ListBullet"/>
      </w:pPr>
      <w:r>
        <w:t>Can I serve more customers without starting over?</w:t>
      </w:r>
    </w:p>
    <w:p>
      <w:pPr>
        <w:pStyle w:val="ListBullet"/>
      </w:pPr>
      <w:r>
        <w:t>Can I automate parts of the business?</w:t>
      </w:r>
    </w:p>
    <w:p>
      <w:pPr>
        <w:pStyle w:val="ListBullet"/>
      </w:pPr>
      <w:r>
        <w:t>Can I introduce new products later?</w:t>
      </w:r>
    </w:p>
    <w:p>
      <w:r>
        <w:t>Growth potential is just as important as initial demand.</w:t>
      </w:r>
    </w:p>
    <w:p>
      <w:r>
        <w:t>Build a Minimum Viable Offer (MVO)</w:t>
      </w:r>
    </w:p>
    <w:p>
      <w:r>
        <w:t>Instead of building everything at once, create the smallest version of your offer that delivers value.</w:t>
      </w:r>
    </w:p>
    <w:p>
      <w:r>
        <w:t>Examples:</w:t>
      </w:r>
    </w:p>
    <w:p>
      <w:r>
        <w:t>Instead of writing a complete training programme, offer a live workshop.</w:t>
      </w:r>
    </w:p>
    <w:p>
      <w:r>
        <w:t>Instead of launching an online store with hundreds of products, begin with one carefully selected product.</w:t>
      </w:r>
    </w:p>
    <w:p>
      <w:r>
        <w:t>Instead of building a complex software platform, create a landing page explaining the solution and invite people to join a waiting list.</w:t>
      </w:r>
    </w:p>
    <w:p>
      <w:r>
        <w:t>The goal is to learn before you scale.</w:t>
      </w:r>
    </w:p>
    <w:p>
      <w:pPr>
        <w:pStyle w:val="Heading3"/>
      </w:pPr>
      <w:r>
        <w:t>Practical Validation Methods</w:t>
      </w:r>
    </w:p>
    <w:p>
      <w:r>
        <w:t>Customer Interviews</w:t>
      </w:r>
    </w:p>
    <w:p>
      <w:r>
        <w:t>Speak directly with your ideal customers.</w:t>
      </w:r>
    </w:p>
    <w:p>
      <w:r>
        <w:t>Listen more than you talk.</w:t>
      </w:r>
    </w:p>
    <w:p>
      <w:r>
        <w:t>Surveys</w:t>
      </w:r>
    </w:p>
    <w:p>
      <w:r>
        <w:t>Ask focused questions.</w:t>
      </w:r>
    </w:p>
    <w:p>
      <w:r>
        <w:t>Avoid leading respondents toward the answer you want.</w:t>
      </w:r>
    </w:p>
    <w:p>
      <w:r>
        <w:t>Landing Pages</w:t>
      </w:r>
    </w:p>
    <w:p>
      <w:r>
        <w:t>Create a simple page describing your offer.</w:t>
      </w:r>
    </w:p>
    <w:p>
      <w:r>
        <w:t>Measure:</w:t>
      </w:r>
    </w:p>
    <w:p>
      <w:pPr>
        <w:pStyle w:val="ListBullet"/>
      </w:pPr>
      <w:r>
        <w:t>Visitors.</w:t>
      </w:r>
    </w:p>
    <w:p>
      <w:pPr>
        <w:pStyle w:val="ListBullet"/>
      </w:pPr>
      <w:r>
        <w:t>Sign-ups.</w:t>
      </w:r>
    </w:p>
    <w:p>
      <w:pPr>
        <w:pStyle w:val="ListBullet"/>
      </w:pPr>
      <w:r>
        <w:t>Interest.</w:t>
      </w:r>
    </w:p>
    <w:p>
      <w:pPr>
        <w:pStyle w:val="ListBullet"/>
      </w:pPr>
      <w:r>
        <w:t>Questions.</w:t>
      </w:r>
    </w:p>
    <w:p>
      <w:r>
        <w:t>This gives you real market feedback.</w:t>
      </w:r>
    </w:p>
    <w:p>
      <w:r>
        <w:t>Pre-orders</w:t>
      </w:r>
    </w:p>
    <w:p>
      <w:r>
        <w:t>Offer customers the opportunity to reserve or purchase before the full launch.</w:t>
      </w:r>
    </w:p>
    <w:p>
      <w:r>
        <w:t>Pre-orders demonstrate genuine demand.</w:t>
      </w:r>
    </w:p>
    <w:p>
      <w:r>
        <w:t>Pilot Programme</w:t>
      </w:r>
    </w:p>
    <w:p>
      <w:r>
        <w:t>Invite a small group of early customers to test your product or service.</w:t>
      </w:r>
    </w:p>
    <w:p>
      <w:r>
        <w:t>Use their feedback to improve before expanding.</w:t>
      </w:r>
    </w:p>
    <w:p>
      <w:pPr>
        <w:pStyle w:val="Heading3"/>
      </w:pPr>
      <w:r>
        <w:t>Brainbox Insight</w:t>
      </w:r>
    </w:p>
    <w:p>
      <w:r>
        <w:t>Brainbox helps entrepreneurs validate ideas by encouraging evidence-based decisions.</w:t>
      </w:r>
    </w:p>
    <w:p>
      <w:r>
        <w:t>Rather than asking:</w:t>
      </w:r>
    </w:p>
    <w:p>
      <w:r>
        <w:rPr>
          <w:i/>
        </w:rPr>
        <w:t>"Is this idea exciting?"</w:t>
      </w:r>
    </w:p>
    <w:p>
      <w:r>
        <w:t>Ask:</w:t>
      </w:r>
    </w:p>
    <w:p>
      <w:r>
        <w:rPr>
          <w:i/>
        </w:rPr>
        <w:t>"What evidence shows customers will buy this?"</w:t>
      </w:r>
    </w:p>
    <w:p>
      <w:r>
        <w:t>Every recommendation should move your business closer to measurable success.</w:t>
      </w:r>
    </w:p>
    <w:p>
      <w:r>
        <w:t>Validation Scorecard</w:t>
      </w:r>
    </w:p>
    <w:p>
      <w:r>
        <w:t>Rate each statement from 1 (Strongly Disagree) to 5 (Strongly Agree).</w:t>
      </w:r>
    </w:p>
    <w:p>
      <w:r>
        <w:t>| Statement                                | Score |</w:t>
      </w:r>
    </w:p>
    <w:p>
      <w:r>
        <w:t>| ---------------------------------------- | ----: |</w:t>
      </w:r>
    </w:p>
    <w:p>
      <w:r>
        <w:t>| I clearly understand the problem.        |       |</w:t>
      </w:r>
    </w:p>
    <w:p>
      <w:r>
        <w:t>| I know who my ideal customer is.         |       |</w:t>
      </w:r>
    </w:p>
    <w:p>
      <w:r>
        <w:t>| Customers have confirmed the need.       |       |</w:t>
      </w:r>
    </w:p>
    <w:p>
      <w:r>
        <w:t>| Competitors prove demand exists.         |       |</w:t>
      </w:r>
    </w:p>
    <w:p>
      <w:r>
        <w:t>| Customers would pay for my solution.     |       |</w:t>
      </w:r>
    </w:p>
    <w:p>
      <w:r>
        <w:t>| I can deliver the solution effectively.  |       |</w:t>
      </w:r>
    </w:p>
    <w:p>
      <w:r>
        <w:t>| The business has growth potential.       |       |</w:t>
      </w:r>
    </w:p>
    <w:p>
      <w:r>
        <w:t>| I have tested my offer with real people. |       |</w:t>
      </w:r>
    </w:p>
    <w:p>
      <w:r>
        <w:t>**Total Score**</w:t>
      </w:r>
    </w:p>
    <w:p>
      <w:r>
        <w:t>Interpretation:</w:t>
      </w:r>
    </w:p>
    <w:p>
      <w:r>
        <w:t>* **32–40:** Strong validation. You're ready to move forward.</w:t>
      </w:r>
    </w:p>
    <w:p>
      <w:r>
        <w:t>* **24–31:** Promising, but gather more evidence before scaling.</w:t>
      </w:r>
    </w:p>
    <w:p>
      <w:r>
        <w:t>* **Below 24:** Revisit your idea and continue validating before investing.</w:t>
      </w:r>
    </w:p>
    <w:p>
      <w:r>
        <w:t>Common Mistakes to Avoid</w:t>
      </w:r>
    </w:p>
    <w:p>
      <w:r>
        <w:t>Avoid these mistakes:</w:t>
      </w:r>
    </w:p>
    <w:p>
      <w:pPr>
        <w:pStyle w:val="ListBullet"/>
      </w:pPr>
      <w:r>
        <w:t>Building before speaking to customers.</w:t>
      </w:r>
    </w:p>
    <w:p>
      <w:pPr>
        <w:pStyle w:val="ListBullet"/>
      </w:pPr>
      <w:r>
        <w:t>Assuming friends and family represent the market.</w:t>
      </w:r>
    </w:p>
    <w:p>
      <w:pPr>
        <w:pStyle w:val="ListBullet"/>
      </w:pPr>
      <w:r>
        <w:t>Ignoring negative feedback.</w:t>
      </w:r>
    </w:p>
    <w:p>
      <w:pPr>
        <w:pStyle w:val="ListBullet"/>
      </w:pPr>
      <w:r>
        <w:t>Confusing compliments with purchase intent.</w:t>
      </w:r>
    </w:p>
    <w:p>
      <w:pPr>
        <w:pStyle w:val="ListBullet"/>
      </w:pPr>
      <w:r>
        <w:t>Spending heavily before testing demand.</w:t>
      </w:r>
    </w:p>
    <w:p>
      <w:pPr>
        <w:pStyle w:val="ListBullet"/>
      </w:pPr>
      <w:r>
        <w:t>Trying to perfect the product before launching.</w:t>
      </w:r>
    </w:p>
    <w:p>
      <w:pPr>
        <w:pStyle w:val="Heading3"/>
      </w:pPr>
      <w:r>
        <w:t>Practical Exercise</w:t>
      </w:r>
    </w:p>
    <w:p>
      <w:r>
        <w:t>This week:</w:t>
      </w:r>
    </w:p>
    <w:p>
      <w:r>
        <w:t>1. Speak with at least five potential customers.</w:t>
      </w:r>
    </w:p>
    <w:p>
      <w:r>
        <w:t>2. Ask about their biggest challenge.</w:t>
      </w:r>
    </w:p>
    <w:p>
      <w:r>
        <w:t>3. Present your proposed solution.</w:t>
      </w:r>
    </w:p>
    <w:p>
      <w:r>
        <w:t>4. Record their feedback.</w:t>
      </w:r>
    </w:p>
    <w:p>
      <w:r>
        <w:t>5. Note any objections or suggestions.</w:t>
      </w:r>
    </w:p>
    <w:p>
      <w:r>
        <w:t>6. Improve your offer based on what you learn.</w:t>
      </w:r>
    </w:p>
    <w:p>
      <w:pPr>
        <w:pStyle w:val="Heading3"/>
      </w:pPr>
      <w:r>
        <w:t>Action Checklist</w:t>
      </w:r>
    </w:p>
    <w:p>
      <w:r>
        <w:t>Before moving to Part Two:</w:t>
      </w:r>
    </w:p>
    <w:p>
      <w:pPr>
        <w:pStyle w:val="ListBullet"/>
      </w:pPr>
      <w:r>
        <w:t>☐ Complete the Validation Scorecard.</w:t>
      </w:r>
    </w:p>
    <w:p>
      <w:pPr>
        <w:pStyle w:val="ListBullet"/>
      </w:pPr>
      <w:r>
        <w:t>☐ Interview five potential customers.</w:t>
      </w:r>
    </w:p>
    <w:p>
      <w:pPr>
        <w:pStyle w:val="ListBullet"/>
      </w:pPr>
      <w:r>
        <w:t>☐ Build a simple landing page or offer.</w:t>
      </w:r>
    </w:p>
    <w:p>
      <w:pPr>
        <w:pStyle w:val="ListBullet"/>
      </w:pPr>
      <w:r>
        <w:t>☐ Collect customer feedback.</w:t>
      </w:r>
    </w:p>
    <w:p>
      <w:pPr>
        <w:pStyle w:val="ListBullet"/>
      </w:pPr>
      <w:r>
        <w:t>☐ Refine your offer.</w:t>
      </w:r>
    </w:p>
    <w:p>
      <w:pPr>
        <w:pStyle w:val="ListBullet"/>
      </w:pPr>
      <w:r>
        <w:t>☐ Decide whether to launch, improve, or pivot.</w:t>
      </w:r>
    </w:p>
    <w:p>
      <w:pPr>
        <w:pStyle w:val="Heading3"/>
      </w:pPr>
      <w:r>
        <w:t>Chapter Summary</w:t>
      </w:r>
    </w:p>
    <w:p>
      <w:r>
        <w:t>Validation is the bridge between a promising idea and a successful business.</w:t>
      </w:r>
    </w:p>
    <w:p>
      <w:r>
        <w:t>By testing your assumptions early, listening to customers, and gathering real evidence, you dramatically increase your chances of building something people genuinely want.</w:t>
      </w:r>
    </w:p>
    <w:p>
      <w:r>
        <w:t>The goal is not perfection.</w:t>
      </w:r>
    </w:p>
    <w:p>
      <w:r>
        <w:t>The goal is confidence backed by evidence.</w:t>
      </w:r>
    </w:p>
    <w:p>
      <w:pPr>
        <w:pStyle w:val="Heading3"/>
      </w:pPr>
      <w:r>
        <w:t>Coming Next</w:t>
      </w:r>
    </w:p>
    <w:p>
      <w:pPr>
        <w:pStyle w:val="Heading1"/>
      </w:pPr>
      <w:r>
        <w:t>PART TWO — Build a Business Customers Want</w:t>
      </w:r>
    </w:p>
    <w:p>
      <w:r>
        <w:t>Chapter 6 – Understanding Your Ideal Customer</w:t>
      </w:r>
    </w:p>
    <w:p>
      <w:r>
        <w:t>Now that you've chosen and validated your business idea, it's time to focus on the people who will make your business successful—your customers.</w:t>
      </w:r>
    </w:p>
    <w:p>
      <w:r>
        <w:t>You'll learn how to identify your ideal customer, understand their needs, motivations, challenges, and buying behaviour, and use that knowledge to create offers that resonate and convert.</w:t>
      </w:r>
    </w:p>
    <w:p/>
    <w:p>
      <w:pPr>
        <w:pStyle w:val="Heading1"/>
      </w:pPr>
      <w:r>
        <w:t>PART TWO — BUILD A BUSINESS CUSTOMERS WANT</w:t>
      </w:r>
    </w:p>
    <w:p>
      <w:pPr>
        <w:pStyle w:val="Heading2"/>
      </w:pPr>
      <w:r>
        <w:t>Chapter 6 — Understanding Your Ideal Customer</w:t>
      </w:r>
    </w:p>
    <w:p>
      <w:r>
        <w:rPr>
          <w:i/>
        </w:rPr>
        <w:t>"When you understand your customer better than your competitors do, selling becomes a conversation instead of a persuasion."</w:t>
      </w:r>
    </w:p>
    <w:p>
      <w:pPr>
        <w:pStyle w:val="Heading3"/>
      </w:pPr>
      <w:r>
        <w:t>Learning Objectives</w:t>
      </w:r>
    </w:p>
    <w:p>
      <w:r>
        <w:t>By the end of this chapter, you will be able to:</w:t>
      </w:r>
    </w:p>
    <w:p>
      <w:pPr>
        <w:pStyle w:val="ListBullet"/>
      </w:pPr>
      <w:r>
        <w:t>Define your ideal customer with clarity.</w:t>
      </w:r>
    </w:p>
    <w:p>
      <w:pPr>
        <w:pStyle w:val="ListBullet"/>
      </w:pPr>
      <w:r>
        <w:t>Understand customer needs, motivations, and buying behaviour.</w:t>
      </w:r>
    </w:p>
    <w:p>
      <w:pPr>
        <w:pStyle w:val="ListBullet"/>
      </w:pPr>
      <w:r>
        <w:t>Create a customer profile that guides your marketing.</w:t>
      </w:r>
    </w:p>
    <w:p>
      <w:pPr>
        <w:pStyle w:val="ListBullet"/>
      </w:pPr>
      <w:r>
        <w:t>Identify customer pain points and desired outcomes.</w:t>
      </w:r>
    </w:p>
    <w:p>
      <w:pPr>
        <w:pStyle w:val="ListBullet"/>
      </w:pPr>
      <w:r>
        <w:t>Build stronger relationships by solving real problems.</w:t>
      </w:r>
    </w:p>
    <w:p>
      <w:pPr>
        <w:pStyle w:val="Heading3"/>
      </w:pPr>
      <w:r>
        <w:t>Introduction</w:t>
      </w:r>
    </w:p>
    <w:p>
      <w:r>
        <w:t>Every successful business starts with one important truth:</w:t>
      </w:r>
    </w:p>
    <w:p>
      <w:r>
        <w:t>**Customers are the reason your business exists.**</w:t>
      </w:r>
    </w:p>
    <w:p>
      <w:r>
        <w:t>Without customers, there are no sales.</w:t>
      </w:r>
    </w:p>
    <w:p>
      <w:r>
        <w:t>Without sales, there is no business.</w:t>
      </w:r>
    </w:p>
    <w:p>
      <w:r>
        <w:t>Yet many entrepreneurs spend more time thinking about their products than the people they are trying to help.</w:t>
      </w:r>
    </w:p>
    <w:p>
      <w:r>
        <w:t>The most successful businesses reverse that approach.</w:t>
      </w:r>
    </w:p>
    <w:p>
      <w:r>
        <w:t>They begin by understanding their customers so well that creating products, writing marketing messages, and making sales become much easier.</w:t>
      </w:r>
    </w:p>
    <w:p>
      <w:r>
        <w:t>Your customer should be at the centre of every decision you make.</w:t>
      </w:r>
    </w:p>
    <w:p>
      <w:r>
        <w:t>Who Is Your Ideal Customer?</w:t>
      </w:r>
    </w:p>
    <w:p>
      <w:r>
        <w:t>Your ideal customer is the person who benefits the most from your solution and is most likely to buy it.</w:t>
      </w:r>
    </w:p>
    <w:p>
      <w:r>
        <w:t>Trying to serve everyone usually results in serving no one particularly well.</w:t>
      </w:r>
    </w:p>
    <w:p>
      <w:r>
        <w:t>Instead, focus on one clearly defined audience.</w:t>
      </w:r>
    </w:p>
    <w:p>
      <w:r>
        <w:t>For example:</w:t>
      </w:r>
    </w:p>
    <w:p>
      <w:r>
        <w:t>❌ Everyone who wants to grow a business.</w:t>
      </w:r>
    </w:p>
    <w:p>
      <w:r>
        <w:t>✅ Small business owners in Africa who want to increase online sales using affordable AI-powered tools.</w:t>
      </w:r>
    </w:p>
    <w:p>
      <w:r>
        <w:t>The second example is much easier to understand, market to, and support.</w:t>
      </w:r>
    </w:p>
    <w:p>
      <w:r>
        <w:t>Why Customer Understanding Matters</w:t>
      </w:r>
    </w:p>
    <w:p>
      <w:r>
        <w:t>When you know your customer, you can:</w:t>
      </w:r>
    </w:p>
    <w:p>
      <w:pPr>
        <w:pStyle w:val="ListBullet"/>
      </w:pPr>
      <w:r>
        <w:t>Build products they actually want.</w:t>
      </w:r>
    </w:p>
    <w:p>
      <w:pPr>
        <w:pStyle w:val="ListBullet"/>
      </w:pPr>
      <w:r>
        <w:t>Write messages that resonate.</w:t>
      </w:r>
    </w:p>
    <w:p>
      <w:pPr>
        <w:pStyle w:val="ListBullet"/>
      </w:pPr>
      <w:r>
        <w:t>Price your offer appropriately.</w:t>
      </w:r>
    </w:p>
    <w:p>
      <w:pPr>
        <w:pStyle w:val="ListBullet"/>
      </w:pPr>
      <w:r>
        <w:t>Choose the right marketing channels.</w:t>
      </w:r>
    </w:p>
    <w:p>
      <w:pPr>
        <w:pStyle w:val="ListBullet"/>
      </w:pPr>
      <w:r>
        <w:t>Improve customer satisfaction.</w:t>
      </w:r>
    </w:p>
    <w:p>
      <w:pPr>
        <w:pStyle w:val="ListBullet"/>
      </w:pPr>
      <w:r>
        <w:t>Increase referrals and repeat business.</w:t>
      </w:r>
    </w:p>
    <w:p>
      <w:r>
        <w:t>Understanding your customer reduces guesswork.</w:t>
      </w:r>
    </w:p>
    <w:p>
      <w:r>
        <w:t>Build Your Customer Profile</w:t>
      </w:r>
    </w:p>
    <w:p>
      <w:r>
        <w:t>Describe your ideal customer in detail.</w:t>
      </w:r>
    </w:p>
    <w:p>
      <w:r>
        <w:t>Basic Information</w:t>
      </w:r>
    </w:p>
    <w:p>
      <w:pPr>
        <w:pStyle w:val="ListBullet"/>
      </w:pPr>
      <w:r>
        <w:t>Name (fictional)</w:t>
      </w:r>
    </w:p>
    <w:p>
      <w:pPr>
        <w:pStyle w:val="ListBullet"/>
      </w:pPr>
      <w:r>
        <w:t>Age range</w:t>
      </w:r>
    </w:p>
    <w:p>
      <w:pPr>
        <w:pStyle w:val="ListBullet"/>
      </w:pPr>
      <w:r>
        <w:t>Gender (if relevant)</w:t>
      </w:r>
    </w:p>
    <w:p>
      <w:pPr>
        <w:pStyle w:val="ListBullet"/>
      </w:pPr>
      <w:r>
        <w:t>Occupation</w:t>
      </w:r>
    </w:p>
    <w:p>
      <w:pPr>
        <w:pStyle w:val="ListBullet"/>
      </w:pPr>
      <w:r>
        <w:t>Location</w:t>
      </w:r>
    </w:p>
    <w:p>
      <w:pPr>
        <w:pStyle w:val="ListBullet"/>
      </w:pPr>
      <w:r>
        <w:t>Income level</w:t>
      </w:r>
    </w:p>
    <w:p>
      <w:pPr>
        <w:pStyle w:val="ListBullet"/>
      </w:pPr>
      <w:r>
        <w:t>Education</w:t>
      </w:r>
    </w:p>
    <w:p>
      <w:pPr>
        <w:pStyle w:val="ListBullet"/>
      </w:pPr>
      <w:r>
        <w:t>Business type (if applicable)</w:t>
      </w:r>
    </w:p>
    <w:p>
      <w:r>
        <w:t>Giving your ideal customer a fictional name can help you think more personally about their needs.</w:t>
      </w:r>
    </w:p>
    <w:p>
      <w:r>
        <w:t>Understand Their Goals</w:t>
      </w:r>
    </w:p>
    <w:p>
      <w:r>
        <w:t>Ask:</w:t>
      </w:r>
    </w:p>
    <w:p>
      <w:pPr>
        <w:pStyle w:val="ListBullet"/>
      </w:pPr>
      <w:r>
        <w:t>What do they want to achieve?</w:t>
      </w:r>
    </w:p>
    <w:p>
      <w:pPr>
        <w:pStyle w:val="ListBullet"/>
      </w:pPr>
      <w:r>
        <w:t>What does success look like for them?</w:t>
      </w:r>
    </w:p>
    <w:p>
      <w:pPr>
        <w:pStyle w:val="ListBullet"/>
      </w:pPr>
      <w:r>
        <w:t>What are they trying to improve?</w:t>
      </w:r>
    </w:p>
    <w:p>
      <w:r>
        <w:t>For example:</w:t>
      </w:r>
    </w:p>
    <w:p>
      <w:r>
        <w:t>A business owner may want to:</w:t>
      </w:r>
    </w:p>
    <w:p>
      <w:pPr>
        <w:pStyle w:val="ListBullet"/>
      </w:pPr>
      <w:r>
        <w:t>Increase monthly revenue.</w:t>
      </w:r>
    </w:p>
    <w:p>
      <w:pPr>
        <w:pStyle w:val="ListBullet"/>
      </w:pPr>
      <w:r>
        <w:t>Attract more customers.</w:t>
      </w:r>
    </w:p>
    <w:p>
      <w:pPr>
        <w:pStyle w:val="ListBullet"/>
      </w:pPr>
      <w:r>
        <w:t>Save time using automation.</w:t>
      </w:r>
    </w:p>
    <w:p>
      <w:pPr>
        <w:pStyle w:val="ListBullet"/>
      </w:pPr>
      <w:r>
        <w:t>Build a professional online presence.</w:t>
      </w:r>
    </w:p>
    <w:p>
      <w:r>
        <w:t>Identify Their Challenges</w:t>
      </w:r>
    </w:p>
    <w:p>
      <w:r>
        <w:t>Customers buy because they want to solve problems.</w:t>
      </w:r>
    </w:p>
    <w:p>
      <w:r>
        <w:t>Ask:</w:t>
      </w:r>
    </w:p>
    <w:p>
      <w:pPr>
        <w:pStyle w:val="ListBullet"/>
      </w:pPr>
      <w:r>
        <w:t>What frustrates them?</w:t>
      </w:r>
    </w:p>
    <w:p>
      <w:pPr>
        <w:pStyle w:val="ListBullet"/>
      </w:pPr>
      <w:r>
        <w:t>What slows them down?</w:t>
      </w:r>
    </w:p>
    <w:p>
      <w:pPr>
        <w:pStyle w:val="ListBullet"/>
      </w:pPr>
      <w:r>
        <w:t>What keeps them awake at night?</w:t>
      </w:r>
    </w:p>
    <w:p>
      <w:pPr>
        <w:pStyle w:val="ListBullet"/>
      </w:pPr>
      <w:r>
        <w:t>What have they already tried?</w:t>
      </w:r>
    </w:p>
    <w:p>
      <w:pPr>
        <w:pStyle w:val="ListBullet"/>
      </w:pPr>
      <w:r>
        <w:t>Why hasn't it worked?</w:t>
      </w:r>
    </w:p>
    <w:p>
      <w:r>
        <w:t>The deeper you understand these frustrations, the more valuable your solution becomes.</w:t>
      </w:r>
    </w:p>
    <w:p>
      <w:r>
        <w:t>Discover Their Motivations</w:t>
      </w:r>
    </w:p>
    <w:p>
      <w:r>
        <w:t>People don't always buy because of logic.</w:t>
      </w:r>
    </w:p>
    <w:p>
      <w:r>
        <w:t>They often buy because of emotion.</w:t>
      </w:r>
    </w:p>
    <w:p>
      <w:r>
        <w:t>Examples include:</w:t>
      </w:r>
    </w:p>
    <w:p>
      <w:pPr>
        <w:pStyle w:val="ListBullet"/>
      </w:pPr>
      <w:r>
        <w:t>Financial security.</w:t>
      </w:r>
    </w:p>
    <w:p>
      <w:pPr>
        <w:pStyle w:val="ListBullet"/>
      </w:pPr>
      <w:r>
        <w:t>More freedom.</w:t>
      </w:r>
    </w:p>
    <w:p>
      <w:pPr>
        <w:pStyle w:val="ListBullet"/>
      </w:pPr>
      <w:r>
        <w:t>Recognition.</w:t>
      </w:r>
    </w:p>
    <w:p>
      <w:pPr>
        <w:pStyle w:val="ListBullet"/>
      </w:pPr>
      <w:r>
        <w:t>Saving time.</w:t>
      </w:r>
    </w:p>
    <w:p>
      <w:pPr>
        <w:pStyle w:val="ListBullet"/>
      </w:pPr>
      <w:r>
        <w:t>Reducing stress.</w:t>
      </w:r>
    </w:p>
    <w:p>
      <w:pPr>
        <w:pStyle w:val="ListBullet"/>
      </w:pPr>
      <w:r>
        <w:t>Supporting their family.</w:t>
      </w:r>
    </w:p>
    <w:p>
      <w:pPr>
        <w:pStyle w:val="ListBullet"/>
      </w:pPr>
      <w:r>
        <w:t>Achieving personal goals.</w:t>
      </w:r>
    </w:p>
    <w:p>
      <w:r>
        <w:t>Your marketing should connect with both practical needs and emotional motivations.</w:t>
      </w:r>
    </w:p>
    <w:p>
      <w:r>
        <w:t>Understand Buying Behaviour</w:t>
      </w:r>
    </w:p>
    <w:p>
      <w:r>
        <w:t>Think about how your customers make decisions.</w:t>
      </w:r>
    </w:p>
    <w:p>
      <w:r>
        <w:t>Ask:</w:t>
      </w:r>
    </w:p>
    <w:p>
      <w:pPr>
        <w:pStyle w:val="ListBullet"/>
      </w:pPr>
      <w:r>
        <w:t>Where do they search for information?</w:t>
      </w:r>
    </w:p>
    <w:p>
      <w:pPr>
        <w:pStyle w:val="ListBullet"/>
      </w:pPr>
      <w:r>
        <w:t>Which social media platforms do they use?</w:t>
      </w:r>
    </w:p>
    <w:p>
      <w:pPr>
        <w:pStyle w:val="ListBullet"/>
      </w:pPr>
      <w:r>
        <w:t>Who influences them?</w:t>
      </w:r>
    </w:p>
    <w:p>
      <w:pPr>
        <w:pStyle w:val="ListBullet"/>
      </w:pPr>
      <w:r>
        <w:t>What objections might they have?</w:t>
      </w:r>
    </w:p>
    <w:p>
      <w:pPr>
        <w:pStyle w:val="ListBullet"/>
      </w:pPr>
      <w:r>
        <w:t>What builds trust?</w:t>
      </w:r>
    </w:p>
    <w:p>
      <w:r>
        <w:t>Understanding these behaviours helps you communicate effectively.</w:t>
      </w:r>
    </w:p>
    <w:p>
      <w:r>
        <w:t>Customer Journey</w:t>
      </w:r>
    </w:p>
    <w:p>
      <w:r>
        <w:t>Customers rarely buy immediately.</w:t>
      </w:r>
    </w:p>
    <w:p>
      <w:r>
        <w:t>A typical journey includes:</w:t>
      </w:r>
    </w:p>
    <w:p>
      <w:r>
        <w:t>Awareness</w:t>
      </w:r>
    </w:p>
    <w:p>
      <w:r>
        <w:t>↓</w:t>
      </w:r>
    </w:p>
    <w:p>
      <w:r>
        <w:t>Interest</w:t>
      </w:r>
    </w:p>
    <w:p>
      <w:r>
        <w:t>↓</w:t>
      </w:r>
    </w:p>
    <w:p>
      <w:r>
        <w:t>Consideration</w:t>
      </w:r>
    </w:p>
    <w:p>
      <w:r>
        <w:t>↓</w:t>
      </w:r>
    </w:p>
    <w:p>
      <w:r>
        <w:t>Decision</w:t>
      </w:r>
    </w:p>
    <w:p>
      <w:r>
        <w:t>↓</w:t>
      </w:r>
    </w:p>
    <w:p>
      <w:r>
        <w:t>Purchase</w:t>
      </w:r>
    </w:p>
    <w:p>
      <w:r>
        <w:t>↓</w:t>
      </w:r>
    </w:p>
    <w:p>
      <w:r>
        <w:t>Experience</w:t>
      </w:r>
    </w:p>
    <w:p>
      <w:r>
        <w:t>↓</w:t>
      </w:r>
    </w:p>
    <w:p>
      <w:r>
        <w:t>Loyalty</w:t>
      </w:r>
    </w:p>
    <w:p>
      <w:r>
        <w:t>↓</w:t>
      </w:r>
    </w:p>
    <w:p>
      <w:r>
        <w:t>Referral</w:t>
      </w:r>
    </w:p>
    <w:p>
      <w:r>
        <w:t>Your role is to support customers at every stage.</w:t>
      </w:r>
    </w:p>
    <w:p>
      <w:pPr>
        <w:pStyle w:val="Heading3"/>
      </w:pPr>
      <w:r>
        <w:t>Brainbox Insight</w:t>
      </w:r>
    </w:p>
    <w:p>
      <w:r>
        <w:t>Brainbox continuously learns from customer interactions, Business Success Intelligence, and journey progression to recommend the next best action.</w:t>
      </w:r>
    </w:p>
    <w:p>
      <w:r>
        <w:t>Instead of treating every customer the same, Brainbox encourages personalised guidance based on customer needs, behaviour, and business stage.</w:t>
      </w:r>
    </w:p>
    <w:p>
      <w:r>
        <w:t>Customer Persona Template</w:t>
      </w:r>
    </w:p>
    <w:p>
      <w:r>
        <w:t>Complete the following profile.</w:t>
      </w:r>
    </w:p>
    <w:p>
      <w:r>
        <w:t>**Name:**</w:t>
      </w:r>
    </w:p>
    <w:p>
      <w:r>
        <w:t>**Occupation:**</w:t>
      </w:r>
    </w:p>
    <w:p>
      <w:r>
        <w:t>**Biggest Goal:**</w:t>
      </w:r>
    </w:p>
    <w:p>
      <w:r>
        <w:t>**Biggest Challenge:**</w:t>
      </w:r>
    </w:p>
    <w:p>
      <w:r>
        <w:t>**Main Fear:**</w:t>
      </w:r>
    </w:p>
    <w:p>
      <w:r>
        <w:t>**Dream Outcome:**</w:t>
      </w:r>
    </w:p>
    <w:p>
      <w:r>
        <w:t>**Preferred Communication Channel:**</w:t>
      </w:r>
    </w:p>
    <w:p>
      <w:r>
        <w:t>**Buying Trigger:**</w:t>
      </w:r>
    </w:p>
    <w:p>
      <w:r>
        <w:t>**Biggest Objection:**</w:t>
      </w:r>
    </w:p>
    <w:p>
      <w:r>
        <w:t>**How My Business Helps:**</w:t>
      </w:r>
    </w:p>
    <w:p>
      <w:r>
        <w:t>Keep this persona visible whenever you create products, advertisements, emails, or sales pages.</w:t>
      </w:r>
    </w:p>
    <w:p>
      <w:r>
        <w:t>Common Mistakes to Avoid</w:t>
      </w:r>
    </w:p>
    <w:p>
      <w:r>
        <w:t>Avoid these mistakes:</w:t>
      </w:r>
    </w:p>
    <w:p>
      <w:pPr>
        <w:pStyle w:val="ListBullet"/>
      </w:pPr>
      <w:r>
        <w:t>Trying to sell to everyone.</w:t>
      </w:r>
    </w:p>
    <w:p>
      <w:pPr>
        <w:pStyle w:val="ListBullet"/>
      </w:pPr>
      <w:r>
        <w:t>Assuming you already know what customers want.</w:t>
      </w:r>
    </w:p>
    <w:p>
      <w:pPr>
        <w:pStyle w:val="ListBullet"/>
      </w:pPr>
      <w:r>
        <w:t>Ignoring customer feedback.</w:t>
      </w:r>
    </w:p>
    <w:p>
      <w:pPr>
        <w:pStyle w:val="ListBullet"/>
      </w:pPr>
      <w:r>
        <w:t>Focusing only on demographics instead of behaviour.</w:t>
      </w:r>
    </w:p>
    <w:p>
      <w:pPr>
        <w:pStyle w:val="ListBullet"/>
      </w:pPr>
      <w:r>
        <w:t>Talking more about your product than the customer's problem.</w:t>
      </w:r>
    </w:p>
    <w:p>
      <w:pPr>
        <w:pStyle w:val="ListBullet"/>
      </w:pPr>
      <w:r>
        <w:t>Creating offers without validating customer needs.</w:t>
      </w:r>
    </w:p>
    <w:p>
      <w:pPr>
        <w:pStyle w:val="Heading3"/>
      </w:pPr>
      <w:r>
        <w:t>Practical Exercise</w:t>
      </w:r>
    </w:p>
    <w:p>
      <w:r>
        <w:t>Interview or observe five people who match your target audience.</w:t>
      </w:r>
    </w:p>
    <w:p>
      <w:r>
        <w:t>Ask questions such as:</w:t>
      </w:r>
    </w:p>
    <w:p>
      <w:pPr>
        <w:pStyle w:val="ListBullet"/>
      </w:pPr>
      <w:r>
        <w:t>What is your biggest challenge?</w:t>
      </w:r>
    </w:p>
    <w:p>
      <w:pPr>
        <w:pStyle w:val="ListBullet"/>
      </w:pPr>
      <w:r>
        <w:t>What would success look like?</w:t>
      </w:r>
    </w:p>
    <w:p>
      <w:pPr>
        <w:pStyle w:val="ListBullet"/>
      </w:pPr>
      <w:r>
        <w:t>What have you already tried?</w:t>
      </w:r>
    </w:p>
    <w:p>
      <w:pPr>
        <w:pStyle w:val="ListBullet"/>
      </w:pPr>
      <w:r>
        <w:t>What frustrates you about existing solutions?</w:t>
      </w:r>
    </w:p>
    <w:p>
      <w:pPr>
        <w:pStyle w:val="ListBullet"/>
      </w:pPr>
      <w:r>
        <w:t>If you could change one thing, what would it be?</w:t>
      </w:r>
    </w:p>
    <w:p>
      <w:r>
        <w:t>Record common patterns.</w:t>
      </w:r>
    </w:p>
    <w:p>
      <w:r>
        <w:t>These patterns become the foundation of your marketing.</w:t>
      </w:r>
    </w:p>
    <w:p>
      <w:pPr>
        <w:pStyle w:val="Heading3"/>
      </w:pPr>
      <w:r>
        <w:t>Action Checklist</w:t>
      </w:r>
    </w:p>
    <w:p>
      <w:r>
        <w:t>Before moving to Chapter 7:</w:t>
      </w:r>
    </w:p>
    <w:p>
      <w:pPr>
        <w:pStyle w:val="ListBullet"/>
      </w:pPr>
      <w:r>
        <w:t>☐ Complete your Customer Persona.</w:t>
      </w:r>
    </w:p>
    <w:p>
      <w:pPr>
        <w:pStyle w:val="ListBullet"/>
      </w:pPr>
      <w:r>
        <w:t>☐ Interview at least five potential customers.</w:t>
      </w:r>
    </w:p>
    <w:p>
      <w:pPr>
        <w:pStyle w:val="ListBullet"/>
      </w:pPr>
      <w:r>
        <w:t>☐ Identify the top five customer pain points.</w:t>
      </w:r>
    </w:p>
    <w:p>
      <w:pPr>
        <w:pStyle w:val="ListBullet"/>
      </w:pPr>
      <w:r>
        <w:t>☐ List the top five desired outcomes.</w:t>
      </w:r>
    </w:p>
    <w:p>
      <w:pPr>
        <w:pStyle w:val="ListBullet"/>
      </w:pPr>
      <w:r>
        <w:t>☐ Write one paragraph describing your ideal customer.</w:t>
      </w:r>
    </w:p>
    <w:p>
      <w:pPr>
        <w:pStyle w:val="Heading3"/>
      </w:pPr>
      <w:r>
        <w:t>Chapter Summary</w:t>
      </w:r>
    </w:p>
    <w:p>
      <w:r>
        <w:t>Great businesses are built around customers—not products.</w:t>
      </w:r>
    </w:p>
    <w:p>
      <w:r>
        <w:t>When you understand your customers' goals, challenges, and motivations, every part of your business becomes stronger, from product development to marketing and customer support.</w:t>
      </w:r>
    </w:p>
    <w:p>
      <w:r>
        <w:t>Investing time in customer understanding today will save countless hours and resources later.</w:t>
      </w:r>
    </w:p>
    <w:p>
      <w:pPr>
        <w:pStyle w:val="Heading3"/>
      </w:pPr>
      <w:r>
        <w:t>Coming Next</w:t>
      </w:r>
    </w:p>
    <w:p>
      <w:r>
        <w:t>Chapter 7 – Creating an Irresistible Offer</w:t>
      </w:r>
    </w:p>
    <w:p>
      <w:r>
        <w:t>In the next chapter, you'll learn how to package your product or service into an offer customers find difficult to refuse. You'll discover how to combine value, pricing, bonuses, guarantees, and positioning to increase conversions without relying on aggressive sales tactics.</w:t>
      </w:r>
    </w:p>
    <w:p/>
    <w:p>
      <w:pPr>
        <w:pStyle w:val="Heading2"/>
      </w:pPr>
      <w:r>
        <w:t>Chapter 7 — Creating an Irresistible Offer</w:t>
      </w:r>
    </w:p>
    <w:p>
      <w:r>
        <w:rPr>
          <w:i/>
        </w:rPr>
        <w:t>"People don't buy the product with the most features. They buy the product that gives them the greatest confidence they'll achieve the result they want."</w:t>
      </w:r>
    </w:p>
    <w:p>
      <w:pPr>
        <w:pStyle w:val="Heading3"/>
      </w:pPr>
      <w:r>
        <w:t>Learning Objectives</w:t>
      </w:r>
    </w:p>
    <w:p>
      <w:r>
        <w:t>By the end of this chapter, you will be able to:</w:t>
      </w:r>
    </w:p>
    <w:p>
      <w:pPr>
        <w:pStyle w:val="ListBullet"/>
      </w:pPr>
      <w:r>
        <w:t>Understand what makes an offer irresistible.</w:t>
      </w:r>
    </w:p>
    <w:p>
      <w:pPr>
        <w:pStyle w:val="ListBullet"/>
      </w:pPr>
      <w:r>
        <w:t>Package your products and services for maximum value.</w:t>
      </w:r>
    </w:p>
    <w:p>
      <w:pPr>
        <w:pStyle w:val="ListBullet"/>
      </w:pPr>
      <w:r>
        <w:t>Differentiate between a product and an offer.</w:t>
      </w:r>
    </w:p>
    <w:p>
      <w:pPr>
        <w:pStyle w:val="ListBullet"/>
      </w:pPr>
      <w:r>
        <w:t>Increase perceived value without simply lowering your price.</w:t>
      </w:r>
    </w:p>
    <w:p>
      <w:pPr>
        <w:pStyle w:val="ListBullet"/>
      </w:pPr>
      <w:r>
        <w:t>Build offers that attract the right customers.</w:t>
      </w:r>
    </w:p>
    <w:p>
      <w:pPr>
        <w:pStyle w:val="Heading3"/>
      </w:pPr>
      <w:r>
        <w:t>Introduction</w:t>
      </w:r>
    </w:p>
    <w:p>
      <w:r>
        <w:t>Many entrepreneurs believe they have a sales problem.</w:t>
      </w:r>
    </w:p>
    <w:p>
      <w:r>
        <w:t>In reality, they often have an **offer problem**.</w:t>
      </w:r>
    </w:p>
    <w:p>
      <w:r>
        <w:t>A product is simply what you sell.</w:t>
      </w:r>
    </w:p>
    <w:p>
      <w:r>
        <w:t>An offer is **how you present that product in a way that makes customers feel confident about buying it**.</w:t>
      </w:r>
    </w:p>
    <w:p>
      <w:r>
        <w:t>For example:</w:t>
      </w:r>
    </w:p>
    <w:p>
      <w:r>
        <w:t>**Product**</w:t>
      </w:r>
    </w:p>
    <w:p>
      <w:r>
        <w:t>Online Business Course</w:t>
      </w:r>
    </w:p>
    <w:p>
      <w:r>
        <w:t>**Offer**</w:t>
      </w:r>
    </w:p>
    <w:p>
      <w:r>
        <w:t>Build and launch your online business in 30 days with step-by-step video lessons, ready-to-use templates, AI-powered tools, downloadable workbooks, weekly implementation support, and lifetime updates.</w:t>
      </w:r>
    </w:p>
    <w:p>
      <w:r>
        <w:t>The second example is much easier to understand and far more compelling.</w:t>
      </w:r>
    </w:p>
    <w:p>
      <w:r>
        <w:t>Customers don't compare products.</w:t>
      </w:r>
    </w:p>
    <w:p>
      <w:r>
        <w:t>They compare offers.</w:t>
      </w:r>
    </w:p>
    <w:p>
      <w:r>
        <w:t>Product vs Offer</w:t>
      </w:r>
    </w:p>
    <w:p>
      <w:r>
        <w:t>Think of your product as the engine.</w:t>
      </w:r>
    </w:p>
    <w:p>
      <w:r>
        <w:t>Think of your offer as the complete vehicle.</w:t>
      </w:r>
    </w:p>
    <w:p>
      <w:r>
        <w:t>A strong offer includes:</w:t>
      </w:r>
    </w:p>
    <w:p>
      <w:pPr>
        <w:pStyle w:val="ListBullet"/>
      </w:pPr>
      <w:r>
        <w:t>The core product.</w:t>
      </w:r>
    </w:p>
    <w:p>
      <w:pPr>
        <w:pStyle w:val="ListBullet"/>
      </w:pPr>
      <w:r>
        <w:t>Bonuses.</w:t>
      </w:r>
    </w:p>
    <w:p>
      <w:pPr>
        <w:pStyle w:val="ListBullet"/>
      </w:pPr>
      <w:r>
        <w:t>Support.</w:t>
      </w:r>
    </w:p>
    <w:p>
      <w:pPr>
        <w:pStyle w:val="ListBullet"/>
      </w:pPr>
      <w:r>
        <w:t>Guarantees.</w:t>
      </w:r>
    </w:p>
    <w:p>
      <w:pPr>
        <w:pStyle w:val="ListBullet"/>
      </w:pPr>
      <w:r>
        <w:t>Delivery.</w:t>
      </w:r>
    </w:p>
    <w:p>
      <w:pPr>
        <w:pStyle w:val="ListBullet"/>
      </w:pPr>
      <w:r>
        <w:t>Results.</w:t>
      </w:r>
    </w:p>
    <w:p>
      <w:pPr>
        <w:pStyle w:val="ListBullet"/>
      </w:pPr>
      <w:r>
        <w:t>Simplicity.</w:t>
      </w:r>
    </w:p>
    <w:p>
      <w:r>
        <w:t>People buy complete solutions—not isolated products.</w:t>
      </w:r>
    </w:p>
    <w:p>
      <w:r>
        <w:t>The Four Elements of a Great Offer</w:t>
      </w:r>
    </w:p>
    <w:p>
      <w:r>
        <w:t>1. Solve One Specific Problem</w:t>
      </w:r>
    </w:p>
    <w:p>
      <w:r>
        <w:t>The more focused your offer, the stronger it becomes.</w:t>
      </w:r>
    </w:p>
    <w:p>
      <w:r>
        <w:t>Avoid:</w:t>
      </w:r>
    </w:p>
    <w:p>
      <w:r>
        <w:t>Learn Digital Marketing</w:t>
      </w:r>
    </w:p>
    <w:p>
      <w:r>
        <w:t>Instead:</w:t>
      </w:r>
    </w:p>
    <w:p>
      <w:r>
        <w:t>Build your first AI-powered sales funnel that generates leads and sales from your mobile phone.</w:t>
      </w:r>
    </w:p>
    <w:p>
      <w:r>
        <w:t>Specificity creates clarity.</w:t>
      </w:r>
    </w:p>
    <w:p>
      <w:r>
        <w:t>2. Promise a Meaningful Outcome</w:t>
      </w:r>
    </w:p>
    <w:p>
      <w:r>
        <w:t>Customers care about results.</w:t>
      </w:r>
    </w:p>
    <w:p>
      <w:r>
        <w:t>Instead of selling features...</w:t>
      </w:r>
    </w:p>
    <w:p>
      <w:r>
        <w:t>Sell transformation.</w:t>
      </w:r>
    </w:p>
    <w:p>
      <w:r>
        <w:t>Example:</w:t>
      </w:r>
    </w:p>
    <w:p>
      <w:r>
        <w:t>Instead of:</w:t>
      </w:r>
    </w:p>
    <w:p>
      <w:r>
        <w:t>50 video lessons.</w:t>
      </w:r>
    </w:p>
    <w:p>
      <w:r>
        <w:t>Say:</w:t>
      </w:r>
    </w:p>
    <w:p>
      <w:r>
        <w:t>Launch your business confidently with step-by-step guidance from idea to first customer.</w:t>
      </w:r>
    </w:p>
    <w:p>
      <w:r>
        <w:t>Always lead with the outcome.</w:t>
      </w:r>
    </w:p>
    <w:p>
      <w:r>
        <w:t>3. Reduce Risk</w:t>
      </w:r>
    </w:p>
    <w:p>
      <w:r>
        <w:t>Customers naturally ask:</w:t>
      </w:r>
    </w:p>
    <w:p>
      <w:r>
        <w:rPr>
          <w:i/>
        </w:rPr>
        <w:t>"What if this doesn't work for me?"</w:t>
      </w:r>
    </w:p>
    <w:p>
      <w:r>
        <w:t>Reduce uncertainty through:</w:t>
      </w:r>
    </w:p>
    <w:p>
      <w:pPr>
        <w:pStyle w:val="ListBullet"/>
      </w:pPr>
      <w:r>
        <w:t>Clear explanations.</w:t>
      </w:r>
    </w:p>
    <w:p>
      <w:pPr>
        <w:pStyle w:val="ListBullet"/>
      </w:pPr>
      <w:r>
        <w:t>Demonstrations.</w:t>
      </w:r>
    </w:p>
    <w:p>
      <w:pPr>
        <w:pStyle w:val="ListBullet"/>
      </w:pPr>
      <w:r>
        <w:t>Case studies.</w:t>
      </w:r>
    </w:p>
    <w:p>
      <w:pPr>
        <w:pStyle w:val="ListBullet"/>
      </w:pPr>
      <w:r>
        <w:t>Testimonials.</w:t>
      </w:r>
    </w:p>
    <w:p>
      <w:pPr>
        <w:pStyle w:val="ListBullet"/>
      </w:pPr>
      <w:r>
        <w:t>Support.</w:t>
      </w:r>
    </w:p>
    <w:p>
      <w:pPr>
        <w:pStyle w:val="ListBullet"/>
      </w:pPr>
      <w:r>
        <w:t>Reasonable guarantees where appropriate.</w:t>
      </w:r>
    </w:p>
    <w:p>
      <w:r>
        <w:t>Trust increases conversions.</w:t>
      </w:r>
    </w:p>
    <w:p>
      <w:r>
        <w:t>4. Increase Perceived Value</w:t>
      </w:r>
    </w:p>
    <w:p>
      <w:r>
        <w:t>Instead of competing on price...</w:t>
      </w:r>
    </w:p>
    <w:p>
      <w:r>
        <w:t>Increase value.</w:t>
      </w:r>
    </w:p>
    <w:p>
      <w:r>
        <w:t>You can add:</w:t>
      </w:r>
    </w:p>
    <w:p>
      <w:pPr>
        <w:pStyle w:val="ListBullet"/>
      </w:pPr>
      <w:r>
        <w:t>Workbooks.</w:t>
      </w:r>
    </w:p>
    <w:p>
      <w:pPr>
        <w:pStyle w:val="ListBullet"/>
      </w:pPr>
      <w:r>
        <w:t>Templates.</w:t>
      </w:r>
    </w:p>
    <w:p>
      <w:pPr>
        <w:pStyle w:val="ListBullet"/>
      </w:pPr>
      <w:r>
        <w:t>Checklists.</w:t>
      </w:r>
    </w:p>
    <w:p>
      <w:pPr>
        <w:pStyle w:val="ListBullet"/>
      </w:pPr>
      <w:r>
        <w:t>Bonus guides.</w:t>
      </w:r>
    </w:p>
    <w:p>
      <w:pPr>
        <w:pStyle w:val="ListBullet"/>
      </w:pPr>
      <w:r>
        <w:t>Community access.</w:t>
      </w:r>
    </w:p>
    <w:p>
      <w:pPr>
        <w:pStyle w:val="ListBullet"/>
      </w:pPr>
      <w:r>
        <w:t>AI resources.</w:t>
      </w:r>
    </w:p>
    <w:p>
      <w:pPr>
        <w:pStyle w:val="ListBullet"/>
      </w:pPr>
      <w:r>
        <w:t>Future updates.</w:t>
      </w:r>
    </w:p>
    <w:p>
      <w:r>
        <w:t>The goal is to make customers feel they're receiving far more value than the price they pay.</w:t>
      </w:r>
    </w:p>
    <w:p>
      <w:r>
        <w:t>The Value Equation</w:t>
      </w:r>
    </w:p>
    <w:p>
      <w:r>
        <w:t>Customers evaluate an offer using four questions:</w:t>
      </w:r>
    </w:p>
    <w:p>
      <w:r>
        <w:t>Will this solve my problem?</w:t>
      </w:r>
    </w:p>
    <w:p>
      <w:r>
        <w:t>How quickly can I achieve results?</w:t>
      </w:r>
    </w:p>
    <w:p>
      <w:r>
        <w:t>How difficult will it be?</w:t>
      </w:r>
    </w:p>
    <w:p>
      <w:r>
        <w:t>Is it worth the investment?</w:t>
      </w:r>
    </w:p>
    <w:p>
      <w:r>
        <w:t>The stronger your answers, the stronger your offer.</w:t>
      </w:r>
    </w:p>
    <w:p>
      <w:r>
        <w:t>Packaging Your Offer</w:t>
      </w:r>
    </w:p>
    <w:p>
      <w:r>
        <w:t>An irresistible offer should clearly explain:</w:t>
      </w:r>
    </w:p>
    <w:p>
      <w:r>
        <w:t>What is included?</w:t>
      </w:r>
    </w:p>
    <w:p>
      <w:r>
        <w:t>What result should customers expect?</w:t>
      </w:r>
    </w:p>
    <w:p>
      <w:r>
        <w:t>Who is it for?</w:t>
      </w:r>
    </w:p>
    <w:p>
      <w:r>
        <w:t>Why is it different?</w:t>
      </w:r>
    </w:p>
    <w:p>
      <w:r>
        <w:t>What happens after they buy?</w:t>
      </w:r>
    </w:p>
    <w:p>
      <w:r>
        <w:t>Never assume customers already know.</w:t>
      </w:r>
    </w:p>
    <w:p>
      <w:r>
        <w:t>Clarity increases confidence.</w:t>
      </w:r>
    </w:p>
    <w:p>
      <w:r>
        <w:t>Example: Afripay Sales Funnel Profit System</w:t>
      </w:r>
    </w:p>
    <w:p>
      <w:r>
        <w:t>Instead of describing it as:</w:t>
      </w:r>
    </w:p>
    <w:p>
      <w:r>
        <w:t>An online course.</w:t>
      </w:r>
    </w:p>
    <w:p>
      <w:r>
        <w:t>Present it as:</w:t>
      </w:r>
    </w:p>
    <w:p>
      <w:r>
        <w:t>A complete business launch system that includes:</w:t>
      </w:r>
    </w:p>
    <w:p>
      <w:pPr>
        <w:pStyle w:val="ListBullet"/>
      </w:pPr>
      <w:r>
        <w:t>Comprehensive video training.</w:t>
      </w:r>
    </w:p>
    <w:p>
      <w:pPr>
        <w:pStyle w:val="ListBullet"/>
      </w:pPr>
      <w:r>
        <w:t>AI Funnel Generator.</w:t>
      </w:r>
    </w:p>
    <w:p>
      <w:pPr>
        <w:pStyle w:val="ListBullet"/>
      </w:pPr>
      <w:r>
        <w:t>AI Campaign Manager.</w:t>
      </w:r>
    </w:p>
    <w:p>
      <w:pPr>
        <w:pStyle w:val="ListBullet"/>
      </w:pPr>
      <w:r>
        <w:t>Premium funnel templates.</w:t>
      </w:r>
    </w:p>
    <w:p>
      <w:pPr>
        <w:pStyle w:val="ListBullet"/>
      </w:pPr>
      <w:r>
        <w:t>Business Launch Toolkit.</w:t>
      </w:r>
    </w:p>
    <w:p>
      <w:pPr>
        <w:pStyle w:val="ListBullet"/>
      </w:pPr>
      <w:r>
        <w:t>AI Prompt Library.</w:t>
      </w:r>
    </w:p>
    <w:p>
      <w:pPr>
        <w:pStyle w:val="ListBullet"/>
      </w:pPr>
      <w:r>
        <w:t>Business Growth Community.</w:t>
      </w:r>
    </w:p>
    <w:p>
      <w:pPr>
        <w:pStyle w:val="ListBullet"/>
      </w:pPr>
      <w:r>
        <w:t>Lifetime updates.</w:t>
      </w:r>
    </w:p>
    <w:p>
      <w:r>
        <w:t>The offer becomes a complete success system rather than a collection of tools.</w:t>
      </w:r>
    </w:p>
    <w:p>
      <w:r>
        <w:t>Pricing with Confidence</w:t>
      </w:r>
    </w:p>
    <w:p>
      <w:r>
        <w:t>Price should reflect value—not fear.</w:t>
      </w:r>
    </w:p>
    <w:p>
      <w:r>
        <w:t>Avoid competing solely on being the cheapest.</w:t>
      </w:r>
    </w:p>
    <w:p>
      <w:r>
        <w:t>Customers often associate extremely low prices with lower quality.</w:t>
      </w:r>
    </w:p>
    <w:p>
      <w:r>
        <w:t>Instead:</w:t>
      </w:r>
    </w:p>
    <w:p>
      <w:r>
        <w:t>Explain the value.</w:t>
      </w:r>
    </w:p>
    <w:p>
      <w:r>
        <w:t>Show the outcomes.</w:t>
      </w:r>
    </w:p>
    <w:p>
      <w:r>
        <w:t>Demonstrate the transformation.</w:t>
      </w:r>
    </w:p>
    <w:p>
      <w:r>
        <w:t>Confident pricing communicates confidence in your solution.</w:t>
      </w:r>
    </w:p>
    <w:p>
      <w:pPr>
        <w:pStyle w:val="Heading3"/>
      </w:pPr>
      <w:r>
        <w:t>Brainbox Insight</w:t>
      </w:r>
    </w:p>
    <w:p>
      <w:r>
        <w:t>Brainbox analyses your offer using Business Success Intelligence to identify gaps that could reduce conversions.</w:t>
      </w:r>
    </w:p>
    <w:p>
      <w:r>
        <w:t>It encourages entrepreneurs to strengthen clarity, value, trust, and customer outcomes rather than relying on discounts.</w:t>
      </w:r>
    </w:p>
    <w:p>
      <w:r>
        <w:t>Strong offers create confident buyers.</w:t>
      </w:r>
    </w:p>
    <w:p>
      <w:r>
        <w:t>Offer Planning Worksheet</w:t>
      </w:r>
    </w:p>
    <w:p>
      <w:r>
        <w:t>Complete the following:</w:t>
      </w:r>
    </w:p>
    <w:p>
      <w:r>
        <w:t>Product Name</w:t>
      </w:r>
    </w:p>
    <w:p>
      <w:r>
        <w:t>Problem Solved</w:t>
      </w:r>
    </w:p>
    <w:p>
      <w:r>
        <w:t>Target Customer</w:t>
      </w:r>
    </w:p>
    <w:p>
      <w:r>
        <w:t>Desired Outcome</w:t>
      </w:r>
    </w:p>
    <w:p>
      <w:r>
        <w:t>Core Deliverables</w:t>
      </w:r>
    </w:p>
    <w:p>
      <w:r>
        <w:t>Bonuses</w:t>
      </w:r>
    </w:p>
    <w:p>
      <w:r>
        <w:t>Support Included</w:t>
      </w:r>
    </w:p>
    <w:p>
      <w:r>
        <w:t>Delivery Method</w:t>
      </w:r>
    </w:p>
    <w:p>
      <w:r>
        <w:t>Price</w:t>
      </w:r>
    </w:p>
    <w:p>
      <w:r>
        <w:t>Why This Offer Is Different</w:t>
      </w:r>
    </w:p>
    <w:p>
      <w:r>
        <w:t>Call to Action</w:t>
      </w:r>
    </w:p>
    <w:p>
      <w:r>
        <w:t>Use this worksheet whenever you create a new product or service.</w:t>
      </w:r>
    </w:p>
    <w:p>
      <w:r>
        <w:t>Common Mistakes to Avoid</w:t>
      </w:r>
    </w:p>
    <w:p>
      <w:r>
        <w:t>Avoid:</w:t>
      </w:r>
    </w:p>
    <w:p>
      <w:pPr>
        <w:pStyle w:val="ListBullet"/>
      </w:pPr>
      <w:r>
        <w:t>Selling features instead of outcomes.</w:t>
      </w:r>
    </w:p>
    <w:p>
      <w:pPr>
        <w:pStyle w:val="ListBullet"/>
      </w:pPr>
      <w:r>
        <w:t>Overloading the offer with unnecessary complexity.</w:t>
      </w:r>
    </w:p>
    <w:p>
      <w:pPr>
        <w:pStyle w:val="ListBullet"/>
      </w:pPr>
      <w:r>
        <w:t>Competing only on price.</w:t>
      </w:r>
    </w:p>
    <w:p>
      <w:pPr>
        <w:pStyle w:val="ListBullet"/>
      </w:pPr>
      <w:r>
        <w:t>Offering bonuses that don't support the main result.</w:t>
      </w:r>
    </w:p>
    <w:p>
      <w:pPr>
        <w:pStyle w:val="ListBullet"/>
      </w:pPr>
      <w:r>
        <w:t>Hiding important information.</w:t>
      </w:r>
    </w:p>
    <w:p>
      <w:pPr>
        <w:pStyle w:val="ListBullet"/>
      </w:pPr>
      <w:r>
        <w:t>Making unrealistic promises.</w:t>
      </w:r>
    </w:p>
    <w:p>
      <w:r>
        <w:t>A simple, believable offer usually performs better than an exaggerated one.</w:t>
      </w:r>
    </w:p>
    <w:p>
      <w:pPr>
        <w:pStyle w:val="Heading3"/>
      </w:pPr>
      <w:r>
        <w:t>Practical Exercise</w:t>
      </w:r>
    </w:p>
    <w:p>
      <w:r>
        <w:t>Design your first complete offer.</w:t>
      </w:r>
    </w:p>
    <w:p>
      <w:r>
        <w:t>Write:</w:t>
      </w:r>
    </w:p>
    <w:p>
      <w:r>
        <w:t>1. The problem you solve.</w:t>
      </w:r>
    </w:p>
    <w:p>
      <w:r>
        <w:t>2. The transformation customers will experience.</w:t>
      </w:r>
    </w:p>
    <w:p>
      <w:r>
        <w:t>3. Everything included.</w:t>
      </w:r>
    </w:p>
    <w:p>
      <w:r>
        <w:t>4. Three supporting bonuses.</w:t>
      </w:r>
    </w:p>
    <w:p>
      <w:r>
        <w:t>5. Why someone should choose your offer instead of a competitor's.</w:t>
      </w:r>
    </w:p>
    <w:p>
      <w:r>
        <w:t>Then ask three potential customers:</w:t>
      </w:r>
    </w:p>
    <w:p>
      <w:r>
        <w:rPr>
          <w:i/>
        </w:rPr>
        <w:t>"Would this offer help you achieve your goal?"</w:t>
      </w:r>
    </w:p>
    <w:p>
      <w:r>
        <w:t>Record their feedback and improve your offer before launching.</w:t>
      </w:r>
    </w:p>
    <w:p>
      <w:pPr>
        <w:pStyle w:val="Heading3"/>
      </w:pPr>
      <w:r>
        <w:t>Action Checklist</w:t>
      </w:r>
    </w:p>
    <w:p>
      <w:r>
        <w:t>Before moving to Chapter 8:</w:t>
      </w:r>
    </w:p>
    <w:p>
      <w:pPr>
        <w:pStyle w:val="ListBullet"/>
      </w:pPr>
      <w:r>
        <w:t>☐ Define the core problem your offer solves.</w:t>
      </w:r>
    </w:p>
    <w:p>
      <w:pPr>
        <w:pStyle w:val="ListBullet"/>
      </w:pPr>
      <w:r>
        <w:t>☐ Write a one-sentence transformation statement.</w:t>
      </w:r>
    </w:p>
    <w:p>
      <w:pPr>
        <w:pStyle w:val="ListBullet"/>
      </w:pPr>
      <w:r>
        <w:t>☐ List everything included.</w:t>
      </w:r>
    </w:p>
    <w:p>
      <w:pPr>
        <w:pStyle w:val="ListBullet"/>
      </w:pPr>
      <w:r>
        <w:t>☐ Select bonuses that support the main outcome.</w:t>
      </w:r>
    </w:p>
    <w:p>
      <w:pPr>
        <w:pStyle w:val="ListBullet"/>
      </w:pPr>
      <w:r>
        <w:t>☐ Clearly explain why your offer is different.</w:t>
      </w:r>
    </w:p>
    <w:p>
      <w:pPr>
        <w:pStyle w:val="ListBullet"/>
      </w:pPr>
      <w:r>
        <w:t>☐ Test the offer with potential customers.</w:t>
      </w:r>
    </w:p>
    <w:p>
      <w:pPr>
        <w:pStyle w:val="Heading3"/>
      </w:pPr>
      <w:r>
        <w:t>Chapter Summary</w:t>
      </w:r>
    </w:p>
    <w:p>
      <w:r>
        <w:t>A successful offer is not about adding endless features or lowering your price.</w:t>
      </w:r>
    </w:p>
    <w:p>
      <w:r>
        <w:t>It is about presenting a complete solution that gives customers confidence they can achieve the outcome they want.</w:t>
      </w:r>
    </w:p>
    <w:p>
      <w:r>
        <w:t>When you combine clarity, value, trust, and meaningful transformation, your offer becomes much easier to market and sell.</w:t>
      </w:r>
    </w:p>
    <w:p>
      <w:r>
        <w:t>---</w:t>
      </w:r>
    </w:p>
    <w:p/>
    <w:p>
      <w:pPr>
        <w:pStyle w:val="Heading2"/>
      </w:pPr>
      <w:r>
        <w:t>Chapter 8 — Pricing for Profit</w:t>
      </w:r>
    </w:p>
    <w:p>
      <w:r>
        <w:rPr>
          <w:i/>
        </w:rPr>
        <w:t>"Price is what customers pay. Value is what they believe they receive. Successful businesses learn how to communicate value before discussing price."</w:t>
      </w:r>
    </w:p>
    <w:p>
      <w:pPr>
        <w:pStyle w:val="Heading3"/>
      </w:pPr>
      <w:r>
        <w:t>Learning Objectives</w:t>
      </w:r>
    </w:p>
    <w:p>
      <w:r>
        <w:t>By the end of this chapter, you will be able to:</w:t>
      </w:r>
    </w:p>
    <w:p>
      <w:r>
        <w:t>Understand the relationship between price and value.</w:t>
      </w:r>
    </w:p>
    <w:p>
      <w:r>
        <w:t>Choose the right pricing model for your business.</w:t>
      </w:r>
    </w:p>
    <w:p>
      <w:r>
        <w:t>Avoid common pricing mistakes.</w:t>
      </w:r>
    </w:p>
    <w:p>
      <w:r>
        <w:t>Position your offer confidently.</w:t>
      </w:r>
    </w:p>
    <w:p>
      <w:r>
        <w:t>Increase profitability without relying on discounts.</w:t>
      </w:r>
    </w:p>
    <w:p>
      <w:pPr>
        <w:pStyle w:val="Heading3"/>
      </w:pPr>
      <w:r>
        <w:t>Introduction</w:t>
      </w:r>
    </w:p>
    <w:p>
      <w:r>
        <w:t>Pricing is one of the most misunderstood aspects of business.</w:t>
      </w:r>
    </w:p>
    <w:p>
      <w:r>
        <w:t>Many entrepreneurs ask:</w:t>
      </w:r>
    </w:p>
    <w:p>
      <w:r>
        <w:rPr>
          <w:i/>
        </w:rPr>
        <w:t>"How much should I charge?"</w:t>
      </w:r>
    </w:p>
    <w:p>
      <w:r>
        <w:t>A better question is:</w:t>
      </w:r>
    </w:p>
    <w:p>
      <w:r>
        <w:rPr>
          <w:i/>
        </w:rPr>
        <w:t>"What value am I creating for my customers?"</w:t>
      </w:r>
    </w:p>
    <w:p>
      <w:r>
        <w:t>If your pricing is too low, customers may question the quality of your offer.</w:t>
      </w:r>
    </w:p>
    <w:p>
      <w:r>
        <w:t>If it's too high without clear value, customers may hesitate to buy.</w:t>
      </w:r>
    </w:p>
    <w:p>
      <w:r>
        <w:t>The goal is not to be the cheapest.</w:t>
      </w:r>
    </w:p>
    <w:p>
      <w:r>
        <w:t>The goal is to provide exceptional value at a price your ideal customer considers fair.</w:t>
      </w:r>
    </w:p>
    <w:p>
      <w:r>
        <w:t>Understanding Value</w:t>
      </w:r>
    </w:p>
    <w:p>
      <w:r>
        <w:t>Customers don't buy products because they're inexpensive.</w:t>
      </w:r>
    </w:p>
    <w:p>
      <w:r>
        <w:t>They buy products because they believe the outcome is worth more than the investment.</w:t>
      </w:r>
    </w:p>
    <w:p>
      <w:r>
        <w:t>For example:</w:t>
      </w:r>
    </w:p>
    <w:p>
      <w:r>
        <w:t>A course priced at ₦20,000 that helps someone earn ₦500,000 is often perceived as a great investment.</w:t>
      </w:r>
    </w:p>
    <w:p>
      <w:r>
        <w:t>The key is to demonstrate the transformation your product delivers.</w:t>
      </w:r>
    </w:p>
    <w:p>
      <w:r>
        <w:t>Factors That Influence Pricing</w:t>
      </w:r>
    </w:p>
    <w:p>
      <w:r>
        <w:t>Several factors affect how you should price your offer:</w:t>
      </w:r>
    </w:p>
    <w:p>
      <w:r>
        <w:t>Customer Value</w:t>
      </w:r>
    </w:p>
    <w:p>
      <w:r>
        <w:t>How much value does your solution create?</w:t>
      </w:r>
    </w:p>
    <w:p>
      <w:r>
        <w:t>Market Demand</w:t>
      </w:r>
    </w:p>
    <w:p>
      <w:r>
        <w:t>Are customers actively searching for this solution?</w:t>
      </w:r>
    </w:p>
    <w:p>
      <w:r>
        <w:t>Competition</w:t>
      </w:r>
    </w:p>
    <w:p>
      <w:r>
        <w:t>What are similar businesses charging?</w:t>
      </w:r>
    </w:p>
    <w:p>
      <w:r>
        <w:t>Competition should inform your pricing, not control it.</w:t>
      </w:r>
    </w:p>
    <w:p>
      <w:r>
        <w:t>Costs</w:t>
      </w:r>
    </w:p>
    <w:p>
      <w:r>
        <w:t>Understand your expenses, including:</w:t>
      </w:r>
    </w:p>
    <w:p>
      <w:r>
        <w:t>Software</w:t>
      </w:r>
    </w:p>
    <w:p>
      <w:r>
        <w:t>Marketing</w:t>
      </w:r>
    </w:p>
    <w:p>
      <w:r>
        <w:t>Payment processing</w:t>
      </w:r>
    </w:p>
    <w:p>
      <w:r>
        <w:t>Customer support</w:t>
      </w:r>
    </w:p>
    <w:p>
      <w:r>
        <w:t>Team</w:t>
      </w:r>
    </w:p>
    <w:p>
      <w:r>
        <w:t>Taxes</w:t>
      </w:r>
    </w:p>
    <w:p>
      <w:r>
        <w:t>Your pricing must allow for sustainable profit.</w:t>
      </w:r>
    </w:p>
    <w:p>
      <w:r>
        <w:t>Positioning</w:t>
      </w:r>
    </w:p>
    <w:p>
      <w:r>
        <w:t>Are you positioning yourself as:</w:t>
      </w:r>
    </w:p>
    <w:p>
      <w:r>
        <w:t>Budget-friendly</w:t>
      </w:r>
    </w:p>
    <w:p>
      <w:r>
        <w:t>Mid-market</w:t>
      </w:r>
    </w:p>
    <w:p>
      <w:r>
        <w:t>Premium</w:t>
      </w:r>
    </w:p>
    <w:p>
      <w:r>
        <w:t>Your pricing should align with your brand.</w:t>
      </w:r>
    </w:p>
    <w:p>
      <w:r>
        <w:t>Common Pricing Models</w:t>
      </w:r>
    </w:p>
    <w:p>
      <w:r>
        <w:t>One-Time Purchase</w:t>
      </w:r>
    </w:p>
    <w:p>
      <w:r>
        <w:t>Customers pay once and receive the product.</w:t>
      </w:r>
    </w:p>
    <w:p>
      <w:r>
        <w:t>Ideal for:</w:t>
      </w:r>
    </w:p>
    <w:p>
      <w:r>
        <w:t>eBooks</w:t>
      </w:r>
    </w:p>
    <w:p>
      <w:r>
        <w:t>Templates</w:t>
      </w:r>
    </w:p>
    <w:p>
      <w:r>
        <w:t>Courses</w:t>
      </w:r>
    </w:p>
    <w:p>
      <w:r>
        <w:t>Digital downloads</w:t>
      </w:r>
    </w:p>
    <w:p>
      <w:r>
        <w:t>Subscription</w:t>
      </w:r>
    </w:p>
    <w:p>
      <w:r>
        <w:t>Customers pay monthly or annually.</w:t>
      </w:r>
    </w:p>
    <w:p>
      <w:r>
        <w:t>Ideal for:</w:t>
      </w:r>
    </w:p>
    <w:p>
      <w:r>
        <w:t>Software</w:t>
      </w:r>
    </w:p>
    <w:p>
      <w:r>
        <w:t>Memberships</w:t>
      </w:r>
    </w:p>
    <w:p>
      <w:r>
        <w:t>Coaching communities</w:t>
      </w:r>
    </w:p>
    <w:p>
      <w:r>
        <w:t>Premium content</w:t>
      </w:r>
    </w:p>
    <w:p>
      <w:r>
        <w:t>Recurring revenue creates more predictable cash flow.</w:t>
      </w:r>
    </w:p>
    <w:p>
      <w:r>
        <w:t>Tiered Pricing</w:t>
      </w:r>
    </w:p>
    <w:p>
      <w:r>
        <w:t>Offer multiple packages.</w:t>
      </w:r>
    </w:p>
    <w:p>
      <w:r>
        <w:t>Example:</w:t>
      </w:r>
    </w:p>
    <w:p>
      <w:r>
        <w:t>Starter</w:t>
      </w:r>
    </w:p>
    <w:p>
      <w:r>
        <w:t>Professional</w:t>
      </w:r>
    </w:p>
    <w:p>
      <w:r>
        <w:t>Business</w:t>
      </w:r>
    </w:p>
    <w:p>
      <w:r>
        <w:t>Enterprise</w:t>
      </w:r>
    </w:p>
    <w:p>
      <w:r>
        <w:t>Different customers have different needs and budgets.</w:t>
      </w:r>
    </w:p>
    <w:p>
      <w:r>
        <w:t>Freemium</w:t>
      </w:r>
    </w:p>
    <w:p>
      <w:r>
        <w:t>Provide basic functionality for free while charging for premium features.</w:t>
      </w:r>
    </w:p>
    <w:p>
      <w:r>
        <w:t>This model works well for software platforms and AI tools.</w:t>
      </w:r>
    </w:p>
    <w:p>
      <w:r>
        <w:t>Value-Based Pricing</w:t>
      </w:r>
    </w:p>
    <w:p>
      <w:r>
        <w:t>Instead of pricing based on costs, price according to the value customers receive.</w:t>
      </w:r>
    </w:p>
    <w:p>
      <w:r>
        <w:t>If your solution helps a business increase revenue significantly, customers are often willing to pay more.</w:t>
      </w:r>
    </w:p>
    <w:p>
      <w:r>
        <w:t>Pricing Psychology</w:t>
      </w:r>
    </w:p>
    <w:p>
      <w:r>
        <w:t>Customers don't evaluate price in isolation.</w:t>
      </w:r>
    </w:p>
    <w:p>
      <w:r>
        <w:t>They compare it to perceived value.</w:t>
      </w:r>
    </w:p>
    <w:p>
      <w:r>
        <w:t>Some techniques include:</w:t>
      </w:r>
    </w:p>
    <w:p>
      <w:r>
        <w:t>Show Value Before Price</w:t>
      </w:r>
    </w:p>
    <w:p>
      <w:r>
        <w:t>Explain the transformation first.</w:t>
      </w:r>
    </w:p>
    <w:p>
      <w:r>
        <w:t>Then reveal the investment.</w:t>
      </w:r>
    </w:p>
    <w:p>
      <w:r>
        <w:t>Bundle Related Resources</w:t>
      </w:r>
    </w:p>
    <w:p>
      <w:r>
        <w:t>Customers often perceive bundles as providing greater value than individual products.</w:t>
      </w:r>
    </w:p>
    <w:p>
      <w:r>
        <w:t>For example:</w:t>
      </w:r>
    </w:p>
    <w:p>
      <w:r>
        <w:t>Instead of selling:</w:t>
      </w:r>
    </w:p>
    <w:p>
      <w:r>
        <w:t>Course</w:t>
      </w:r>
    </w:p>
    <w:p>
      <w:r>
        <w:t>Templates</w:t>
      </w:r>
    </w:p>
    <w:p>
      <w:r>
        <w:t>Planner</w:t>
      </w:r>
    </w:p>
    <w:p>
      <w:r>
        <w:t>Separately...</w:t>
      </w:r>
    </w:p>
    <w:p>
      <w:r>
        <w:t>Package them together as:</w:t>
      </w:r>
    </w:p>
    <w:p>
      <w:r>
        <w:t>Business Launch Toolkit</w:t>
      </w:r>
    </w:p>
    <w:p>
      <w:r>
        <w:t>This increases perceived value while simplifying the buying decision.</w:t>
      </w:r>
    </w:p>
    <w:p>
      <w:r>
        <w:t>Avoid Competing Only on Price</w:t>
      </w:r>
    </w:p>
    <w:p>
      <w:r>
        <w:t>Lower prices don't always increase sales.</w:t>
      </w:r>
    </w:p>
    <w:p>
      <w:r>
        <w:t>Customers also evaluate:</w:t>
      </w:r>
    </w:p>
    <w:p>
      <w:r>
        <w:t>Trust</w:t>
      </w:r>
    </w:p>
    <w:p>
      <w:r>
        <w:t>Quality</w:t>
      </w:r>
    </w:p>
    <w:p>
      <w:r>
        <w:t>Results</w:t>
      </w:r>
    </w:p>
    <w:p>
      <w:r>
        <w:t>Support</w:t>
      </w:r>
    </w:p>
    <w:p>
      <w:r>
        <w:t>Simplicity</w:t>
      </w:r>
    </w:p>
    <w:p>
      <w:r>
        <w:t>Compete on value instead.</w:t>
      </w:r>
    </w:p>
    <w:p>
      <w:r>
        <w:t>Pricing Mistakes to Avoid</w:t>
      </w:r>
    </w:p>
    <w:p>
      <w:r>
        <w:t>Avoid these common errors:</w:t>
      </w:r>
    </w:p>
    <w:p>
      <w:r>
        <w:t>Copying competitor prices without analysis.</w:t>
      </w:r>
    </w:p>
    <w:p>
      <w:r>
        <w:t>Underpricing because of fear.</w:t>
      </w:r>
    </w:p>
    <w:p>
      <w:r>
        <w:t>Overcomplicating pricing options.</w:t>
      </w:r>
    </w:p>
    <w:p>
      <w:r>
        <w:t>Offering too many discounts.</w:t>
      </w:r>
    </w:p>
    <w:p>
      <w:r>
        <w:t>Failing to explain value.</w:t>
      </w:r>
    </w:p>
    <w:p>
      <w:r>
        <w:t>Ignoring customer feedback.</w:t>
      </w:r>
    </w:p>
    <w:p>
      <w:r>
        <w:t>Pricing should support long-term sustainability.</w:t>
      </w:r>
    </w:p>
    <w:p>
      <w:pPr>
        <w:pStyle w:val="Heading3"/>
      </w:pPr>
      <w:r>
        <w:t>Brainbox Insight</w:t>
      </w:r>
    </w:p>
    <w:p>
      <w:r>
        <w:t>Brainbox analyses your offer, customer segment, and Business Success Intelligence to help you evaluate pricing decisions.</w:t>
      </w:r>
    </w:p>
    <w:p>
      <w:r>
        <w:t>Instead of asking:</w:t>
      </w:r>
    </w:p>
    <w:p>
      <w:r>
        <w:rPr>
          <w:i/>
        </w:rPr>
        <w:t>"How can I lower my price?"</w:t>
      </w:r>
    </w:p>
    <w:p>
      <w:r>
        <w:t>Ask:</w:t>
      </w:r>
    </w:p>
    <w:p>
      <w:r>
        <w:rPr>
          <w:i/>
        </w:rPr>
        <w:t>"How can I increase the value customers receive?"</w:t>
      </w:r>
    </w:p>
    <w:p>
      <w:r>
        <w:t>Businesses that consistently increase value often enjoy stronger customer loyalty and healthier profit margins.</w:t>
      </w:r>
    </w:p>
    <w:p>
      <w:r>
        <w:t>Pricing Worksheet</w:t>
      </w:r>
    </w:p>
    <w:p>
      <w:r>
        <w:t>Complete the following:</w:t>
      </w:r>
    </w:p>
    <w:p>
      <w:r>
        <w:t>Product or Service</w:t>
      </w:r>
    </w:p>
    <w:p>
      <w:r>
        <w:t>Target Customer</w:t>
      </w:r>
    </w:p>
    <w:p>
      <w:r>
        <w:t>Problem Solved</w:t>
      </w:r>
    </w:p>
    <w:p>
      <w:r>
        <w:t>Expected Customer Outcome</w:t>
      </w:r>
    </w:p>
    <w:p>
      <w:r>
        <w:t>Estimated Customer Value</w:t>
      </w:r>
    </w:p>
    <w:p>
      <w:r>
        <w:t>Business Costs</w:t>
      </w:r>
    </w:p>
    <w:p>
      <w:r>
        <w:t>Proposed Price</w:t>
      </w:r>
    </w:p>
    <w:p>
      <w:r>
        <w:t>Pricing Model</w:t>
      </w:r>
    </w:p>
    <w:p>
      <w:r>
        <w:t>Reason for This Price</w:t>
      </w:r>
    </w:p>
    <w:p>
      <w:r>
        <w:t>Ways to Increase Value</w:t>
      </w:r>
    </w:p>
    <w:p>
      <w:r>
        <w:t>Use this worksheet before launching any new product or revising your pricing.</w:t>
      </w:r>
    </w:p>
    <w:p>
      <w:pPr>
        <w:pStyle w:val="Heading3"/>
      </w:pPr>
      <w:r>
        <w:t>Practical Exercise</w:t>
      </w:r>
    </w:p>
    <w:p>
      <w:r>
        <w:t>Select one of your products or services.</w:t>
      </w:r>
    </w:p>
    <w:p>
      <w:r>
        <w:t>Answer:</w:t>
      </w:r>
    </w:p>
    <w:p>
      <w:r>
        <w:t>What problem does it solve?</w:t>
      </w:r>
    </w:p>
    <w:p>
      <w:r>
        <w:t>How much value does it create?</w:t>
      </w:r>
    </w:p>
    <w:p>
      <w:r>
        <w:t>What pricing model fits best?</w:t>
      </w:r>
    </w:p>
    <w:p>
      <w:r>
        <w:t>What additional value could you include?</w:t>
      </w:r>
    </w:p>
    <w:p>
      <w:r>
        <w:t>Would your ideal customer consider the investment worthwhile?</w:t>
      </w:r>
    </w:p>
    <w:p>
      <w:r>
        <w:t>Review your answers and refine your pricing strategy.</w:t>
      </w:r>
    </w:p>
    <w:p>
      <w:pPr>
        <w:pStyle w:val="Heading3"/>
      </w:pPr>
      <w:r>
        <w:t>Action Checklist</w:t>
      </w:r>
    </w:p>
    <w:p>
      <w:r>
        <w:t>Before moving to Chapter 9:</w:t>
      </w:r>
    </w:p>
    <w:p>
      <w:pPr>
        <w:pStyle w:val="ListBullet"/>
      </w:pPr>
      <w:r>
        <w:t>☐ Calculate your business costs.</w:t>
      </w:r>
    </w:p>
    <w:p>
      <w:pPr>
        <w:pStyle w:val="ListBullet"/>
      </w:pPr>
      <w:r>
        <w:t>☐ Research competitor pricing.</w:t>
      </w:r>
    </w:p>
    <w:p>
      <w:pPr>
        <w:pStyle w:val="ListBullet"/>
      </w:pPr>
      <w:r>
        <w:t>☐ Choose an appropriate pricing model.</w:t>
      </w:r>
    </w:p>
    <w:p>
      <w:pPr>
        <w:pStyle w:val="ListBullet"/>
      </w:pPr>
      <w:r>
        <w:t>☐ Define the value your offer delivers.</w:t>
      </w:r>
    </w:p>
    <w:p>
      <w:pPr>
        <w:pStyle w:val="ListBullet"/>
      </w:pPr>
      <w:r>
        <w:t>☐ Create a pricing explanation for customers.</w:t>
      </w:r>
    </w:p>
    <w:p>
      <w:pPr>
        <w:pStyle w:val="ListBullet"/>
      </w:pPr>
      <w:r>
        <w:t>☐ Review your pricing with at least three potential customers.</w:t>
      </w:r>
    </w:p>
    <w:p>
      <w:pPr>
        <w:pStyle w:val="Heading3"/>
      </w:pPr>
      <w:r>
        <w:t>Chapter Summary</w:t>
      </w:r>
    </w:p>
    <w:p>
      <w:r>
        <w:t>Pricing is not simply about choosing a number.</w:t>
      </w:r>
    </w:p>
    <w:p>
      <w:r>
        <w:t>It is a strategic decision that communicates your value, supports profitability, and influences customer perception.</w:t>
      </w:r>
    </w:p>
    <w:p>
      <w:r>
        <w:t>Successful entrepreneurs focus on increasing value rather than competing solely on price.</w:t>
      </w:r>
    </w:p>
    <w:p>
      <w:r>
        <w:t>When customers clearly understand the transformation your business provides, price becomes part of the investment—not the obstacle.</w:t>
      </w:r>
    </w:p>
    <w:p>
      <w:pPr>
        <w:pStyle w:val="Heading3"/>
      </w:pPr>
      <w:r>
        <w:t>Coming Next</w:t>
      </w:r>
    </w:p>
    <w:p>
      <w:r>
        <w:t>Chapter 9 – Positioning Your Brand</w:t>
      </w:r>
    </w:p>
    <w:p>
      <w:r>
        <w:t>In the next chapter, you'll discover how to position your business in the minds of your customers. You'll learn how to communicate what makes your business different, build credibility, and create a brand that customers remember and trust.</w:t>
      </w:r>
    </w:p>
    <w:p/>
    <w:p>
      <w:pPr>
        <w:pStyle w:val="Heading1"/>
      </w:pPr>
      <w:r>
        <w:t>PART THREE — BUILD YOUR BUSINESS FOUNDATION</w:t>
      </w:r>
    </w:p>
    <w:p>
      <w:pPr>
        <w:pStyle w:val="Heading2"/>
      </w:pPr>
      <w:r>
        <w:t>Chapter 9 — Positioning Your Brand</w:t>
      </w:r>
    </w:p>
    <w:p>
      <w:r>
        <w:rPr>
          <w:i/>
        </w:rPr>
        <w:t>"Your brand is not what you say about your business. It is what customers believe after every interaction they have with you."</w:t>
      </w:r>
    </w:p>
    <w:p>
      <w:pPr>
        <w:pStyle w:val="Heading3"/>
      </w:pPr>
      <w:r>
        <w:t>Learning Objectives</w:t>
      </w:r>
    </w:p>
    <w:p>
      <w:r>
        <w:t>By the end of this chapter, you will be able to:</w:t>
      </w:r>
    </w:p>
    <w:p>
      <w:r>
        <w:t>Understand what brand positioning means.</w:t>
      </w:r>
    </w:p>
    <w:p>
      <w:r>
        <w:t>Define your unique value proposition.</w:t>
      </w:r>
    </w:p>
    <w:p>
      <w:r>
        <w:t>Differentiate your business from competitors.</w:t>
      </w:r>
    </w:p>
    <w:p>
      <w:r>
        <w:t>Build trust through consistent branding.</w:t>
      </w:r>
    </w:p>
    <w:p>
      <w:r>
        <w:t>Create a memorable customer experience.</w:t>
      </w:r>
    </w:p>
    <w:p>
      <w:pPr>
        <w:pStyle w:val="Heading3"/>
      </w:pPr>
      <w:r>
        <w:t>Introduction</w:t>
      </w:r>
    </w:p>
    <w:p>
      <w:r>
        <w:t>Imagine walking into two stores that sell similar products.</w:t>
      </w:r>
    </w:p>
    <w:p>
      <w:r>
        <w:t>The first store is disorganised. Staff seem uninterested, prices are unclear, and the environment doesn't inspire confidence.</w:t>
      </w:r>
    </w:p>
    <w:p>
      <w:r>
        <w:t>The second store is clean, welcoming, professionally presented, and every interaction feels intentional.</w:t>
      </w:r>
    </w:p>
    <w:p>
      <w:r>
        <w:t>Even if both stores sell the same products, most customers will naturally trust the second business.</w:t>
      </w:r>
    </w:p>
    <w:p>
      <w:r>
        <w:t>That's the power of branding.</w:t>
      </w:r>
    </w:p>
    <w:p>
      <w:r>
        <w:t>Your brand isn't just your logo or colours.</w:t>
      </w:r>
    </w:p>
    <w:p>
      <w:r>
        <w:t>It is the complete experience customers have before, during, and after buying from you.</w:t>
      </w:r>
    </w:p>
    <w:p>
      <w:r>
        <w:t>What Is Brand Positioning?</w:t>
      </w:r>
    </w:p>
    <w:p>
      <w:r>
        <w:t>Brand positioning is the place your business occupies in the minds of your customers.</w:t>
      </w:r>
    </w:p>
    <w:p>
      <w:r>
        <w:t>It answers one critical question:</w:t>
      </w:r>
    </w:p>
    <w:p>
      <w:r>
        <w:rPr>
          <w:i/>
        </w:rPr>
        <w:t>"Why should someone choose your business instead of another?"</w:t>
      </w:r>
    </w:p>
    <w:p>
      <w:r>
        <w:t>Strong positioning helps customers quickly understand:</w:t>
      </w:r>
    </w:p>
    <w:p>
      <w:r>
        <w:t>Who you serve.</w:t>
      </w:r>
    </w:p>
    <w:p>
      <w:r>
        <w:t>What you do.</w:t>
      </w:r>
    </w:p>
    <w:p>
      <w:r>
        <w:t>Why it matters.</w:t>
      </w:r>
    </w:p>
    <w:p>
      <w:r>
        <w:t>What makes you different.</w:t>
      </w:r>
    </w:p>
    <w:p>
      <w:r>
        <w:t>If customers can't answer those questions within a few seconds, your positioning needs improvement.</w:t>
      </w:r>
    </w:p>
    <w:p>
      <w:r>
        <w:t>Your Unique Value Proposition (UVP)</w:t>
      </w:r>
    </w:p>
    <w:p>
      <w:r>
        <w:t>Your Unique Value Proposition is a simple statement explaining why customers should choose you.</w:t>
      </w:r>
    </w:p>
    <w:p>
      <w:r>
        <w:t>A good UVP includes:</w:t>
      </w:r>
    </w:p>
    <w:p>
      <w:r>
        <w:t>Who you help.</w:t>
      </w:r>
    </w:p>
    <w:p>
      <w:r>
        <w:t>What problem you solve.</w:t>
      </w:r>
    </w:p>
    <w:p>
      <w:r>
        <w:t>The result customers can expect.</w:t>
      </w:r>
    </w:p>
    <w:p>
      <w:r>
        <w:t>What makes your solution different.</w:t>
      </w:r>
    </w:p>
    <w:p>
      <w:r>
        <w:t>Example</w:t>
      </w:r>
    </w:p>
    <w:p>
      <w:r>
        <w:t>Afripay Studio</w:t>
      </w:r>
    </w:p>
    <w:p>
      <w:r>
        <w:t>Helping African entrepreneurs launch, manage, and grow successful businesses with an AI-powered Business Operating System.</w:t>
      </w:r>
    </w:p>
    <w:p>
      <w:r>
        <w:t>This statement is clear, focused, and outcome-driven.</w:t>
      </w:r>
    </w:p>
    <w:p>
      <w:r>
        <w:t>Build Your Brand Identity</w:t>
      </w:r>
    </w:p>
    <w:p>
      <w:r>
        <w:t>Your brand identity includes everything customers see and experience.</w:t>
      </w:r>
    </w:p>
    <w:p>
      <w:r>
        <w:t>Visual Identity</w:t>
      </w:r>
    </w:p>
    <w:p>
      <w:r>
        <w:t>Logo</w:t>
      </w:r>
    </w:p>
    <w:p>
      <w:r>
        <w:t>Colours</w:t>
      </w:r>
    </w:p>
    <w:p>
      <w:r>
        <w:t>Typography</w:t>
      </w:r>
    </w:p>
    <w:p>
      <w:r>
        <w:t>Photography</w:t>
      </w:r>
    </w:p>
    <w:p>
      <w:r>
        <w:t>Icons</w:t>
      </w:r>
    </w:p>
    <w:p>
      <w:r>
        <w:t>Website design</w:t>
      </w:r>
    </w:p>
    <w:p>
      <w:r>
        <w:t>Verbal Identity</w:t>
      </w:r>
    </w:p>
    <w:p>
      <w:r>
        <w:t>Brand voice</w:t>
      </w:r>
    </w:p>
    <w:p>
      <w:r>
        <w:t>Messaging</w:t>
      </w:r>
    </w:p>
    <w:p>
      <w:r>
        <w:t>Tagline</w:t>
      </w:r>
    </w:p>
    <w:p>
      <w:r>
        <w:t>Tone of communication</w:t>
      </w:r>
    </w:p>
    <w:p>
      <w:r>
        <w:t>Customer Experience</w:t>
      </w:r>
    </w:p>
    <w:p>
      <w:r>
        <w:t>Customer service</w:t>
      </w:r>
    </w:p>
    <w:p>
      <w:r>
        <w:t>Response time</w:t>
      </w:r>
    </w:p>
    <w:p>
      <w:r>
        <w:t>Product quality</w:t>
      </w:r>
    </w:p>
    <w:p>
      <w:r>
        <w:t>Delivery process</w:t>
      </w:r>
    </w:p>
    <w:p>
      <w:r>
        <w:t>Support after purchase</w:t>
      </w:r>
    </w:p>
    <w:p>
      <w:r>
        <w:t>Consistency across all these elements builds trust.</w:t>
      </w:r>
    </w:p>
    <w:p>
      <w:r>
        <w:t>Tell a Story Customers Remember</w:t>
      </w:r>
    </w:p>
    <w:p>
      <w:r>
        <w:t>People remember stories more than facts.</w:t>
      </w:r>
    </w:p>
    <w:p>
      <w:r>
        <w:t>Instead of saying:</w:t>
      </w:r>
    </w:p>
    <w:p>
      <w:r>
        <w:rPr>
          <w:i/>
        </w:rPr>
        <w:t>"We build sales funnels."</w:t>
      </w:r>
    </w:p>
    <w:p>
      <w:r>
        <w:t>Tell a story:</w:t>
      </w:r>
    </w:p>
    <w:p>
      <w:r>
        <w:rPr>
          <w:i/>
        </w:rPr>
        <w:t>"Afripay was created to help entrepreneurs stop struggling with disconnected tools and focus on launching and growing successful businesses through one AI-powered platform."</w:t>
      </w:r>
    </w:p>
    <w:p>
      <w:r>
        <w:t>Stories create emotional connection and make your brand memorable.</w:t>
      </w:r>
    </w:p>
    <w:p>
      <w:r>
        <w:t>Build Trust Before You Sell</w:t>
      </w:r>
    </w:p>
    <w:p>
      <w:r>
        <w:t>Trust is one of the most valuable assets in business.</w:t>
      </w:r>
    </w:p>
    <w:p>
      <w:r>
        <w:t>You can build trust by:</w:t>
      </w:r>
    </w:p>
    <w:p>
      <w:r>
        <w:t>Being transparent.</w:t>
      </w:r>
    </w:p>
    <w:p>
      <w:r>
        <w:t>Delivering on your promises.</w:t>
      </w:r>
    </w:p>
    <w:p>
      <w:r>
        <w:t>Sharing customer success stories.</w:t>
      </w:r>
    </w:p>
    <w:p>
      <w:r>
        <w:t>Publishing educational content.</w:t>
      </w:r>
    </w:p>
    <w:p>
      <w:r>
        <w:t>Responding quickly to customer questions.</w:t>
      </w:r>
    </w:p>
    <w:p>
      <w:r>
        <w:t>Showing your expertise through valuable insights.</w:t>
      </w:r>
    </w:p>
    <w:p>
      <w:r>
        <w:t>Trust reduces hesitation and increases conversions.</w:t>
      </w:r>
    </w:p>
    <w:p>
      <w:r>
        <w:t>Consistency Wins</w:t>
      </w:r>
    </w:p>
    <w:p>
      <w:r>
        <w:t>Customers should experience the same brand whether they interact with:</w:t>
      </w:r>
    </w:p>
    <w:p>
      <w:r>
        <w:t>Your website.</w:t>
      </w:r>
    </w:p>
    <w:p>
      <w:r>
        <w:t>Your emails.</w:t>
      </w:r>
    </w:p>
    <w:p>
      <w:r>
        <w:t>Your social media.</w:t>
      </w:r>
    </w:p>
    <w:p>
      <w:r>
        <w:t>Your WhatsApp messages.</w:t>
      </w:r>
    </w:p>
    <w:p>
      <w:r>
        <w:t>Your sales pages.</w:t>
      </w:r>
    </w:p>
    <w:p>
      <w:r>
        <w:t>Your customer support.</w:t>
      </w:r>
    </w:p>
    <w:p>
      <w:r>
        <w:t>Consistency builds familiarity.</w:t>
      </w:r>
    </w:p>
    <w:p>
      <w:r>
        <w:t>Familiarity builds confidence.</w:t>
      </w:r>
    </w:p>
    <w:p>
      <w:r>
        <w:t>Confidence drives sales.</w:t>
      </w:r>
    </w:p>
    <w:p>
      <w:pPr>
        <w:pStyle w:val="Heading3"/>
      </w:pPr>
      <w:r>
        <w:t>Brainbox Insight</w:t>
      </w:r>
    </w:p>
    <w:p>
      <w:r>
        <w:t>Brainbox analyses your messaging, Business Success Intelligence, and customer interactions to identify areas where your positioning can become clearer and more compelling.</w:t>
      </w:r>
    </w:p>
    <w:p>
      <w:r>
        <w:t>A strong brand isn't built through louder marketing.</w:t>
      </w:r>
    </w:p>
    <w:p>
      <w:r>
        <w:t>It's built through consistent value and meaningful customer experiences.</w:t>
      </w:r>
    </w:p>
    <w:p>
      <w:r>
        <w:t>The Brand Positioning Canvas</w:t>
      </w:r>
    </w:p>
    <w:p>
      <w:r>
        <w:t>Complete the following exercise.</w:t>
      </w:r>
    </w:p>
    <w:p>
      <w:r>
        <w:t>Brand Name</w:t>
      </w:r>
    </w:p>
    <w:p>
      <w:r>
        <w:t>Tagline</w:t>
      </w:r>
    </w:p>
    <w:p>
      <w:r>
        <w:t>Mission Statement</w:t>
      </w:r>
    </w:p>
    <w:p>
      <w:r>
        <w:t>Vision Statement</w:t>
      </w:r>
    </w:p>
    <w:p>
      <w:r>
        <w:t>Core Values</w:t>
      </w:r>
    </w:p>
    <w:p>
      <w:r>
        <w:t>Target Customer</w:t>
      </w:r>
    </w:p>
    <w:p>
      <w:r>
        <w:t>Biggest Problem Solved</w:t>
      </w:r>
    </w:p>
    <w:p>
      <w:r>
        <w:t>Unique Value Proposition</w:t>
      </w:r>
    </w:p>
    <w:p>
      <w:r>
        <w:t>Three Reasons Customers Should Choose Us</w:t>
      </w:r>
    </w:p>
    <w:p>
      <w:r>
        <w:t>Brand Personality</w:t>
      </w:r>
    </w:p>
    <w:p>
      <w:r>
        <w:t>Customer Promise</w:t>
      </w:r>
    </w:p>
    <w:p>
      <w:r>
        <w:t>Brand Voice</w:t>
      </w:r>
    </w:p>
    <w:p>
      <w:r>
        <w:t>Keep this canvas as a reference for all future marketing and communication.</w:t>
      </w:r>
    </w:p>
    <w:p>
      <w:r>
        <w:t>Common Branding Mistakes</w:t>
      </w:r>
    </w:p>
    <w:p>
      <w:r>
        <w:t>Avoid these mistakes:</w:t>
      </w:r>
    </w:p>
    <w:p>
      <w:r>
        <w:t>Trying to appeal to everyone.</w:t>
      </w:r>
    </w:p>
    <w:p>
      <w:r>
        <w:t>Frequently changing your message.</w:t>
      </w:r>
    </w:p>
    <w:p>
      <w:r>
        <w:t>Copying competitors.</w:t>
      </w:r>
    </w:p>
    <w:p>
      <w:r>
        <w:t>Focusing on appearance instead of customer experience.</w:t>
      </w:r>
    </w:p>
    <w:p>
      <w:r>
        <w:t>Making promises you can't keep.</w:t>
      </w:r>
    </w:p>
    <w:p>
      <w:r>
        <w:t>Ignoring customer feedback.</w:t>
      </w:r>
    </w:p>
    <w:p>
      <w:r>
        <w:t>Strong brands earn trust through consistency and reliability.</w:t>
      </w:r>
    </w:p>
    <w:p>
      <w:pPr>
        <w:pStyle w:val="Heading3"/>
      </w:pPr>
      <w:r>
        <w:t>Practical Exercise</w:t>
      </w:r>
    </w:p>
    <w:p>
      <w:r>
        <w:t>Write a one-page Brand Positioning Statement that answers:</w:t>
      </w:r>
    </w:p>
    <w:p>
      <w:r>
        <w:t>Who do you serve?</w:t>
      </w:r>
    </w:p>
    <w:p>
      <w:r>
        <w:t>What problem do you solve?</w:t>
      </w:r>
    </w:p>
    <w:p>
      <w:r>
        <w:t>Why should customers trust you?</w:t>
      </w:r>
    </w:p>
    <w:p>
      <w:r>
        <w:t>What makes you different?</w:t>
      </w:r>
    </w:p>
    <w:p>
      <w:r>
        <w:t>What experience do you promise every customer?</w:t>
      </w:r>
    </w:p>
    <w:p>
      <w:r>
        <w:t>Ask three people to read it.</w:t>
      </w:r>
    </w:p>
    <w:p>
      <w:r>
        <w:t>If they can clearly explain your business afterward, your positioning is working.</w:t>
      </w:r>
    </w:p>
    <w:p>
      <w:pPr>
        <w:pStyle w:val="Heading3"/>
      </w:pPr>
      <w:r>
        <w:t>Action Checklist</w:t>
      </w:r>
    </w:p>
    <w:p>
      <w:r>
        <w:t>Before moving to Chapter 10:</w:t>
      </w:r>
    </w:p>
    <w:p>
      <w:pPr>
        <w:pStyle w:val="ListBullet"/>
      </w:pPr>
      <w:r>
        <w:t>☐ Define your Unique Value Proposition.</w:t>
      </w:r>
    </w:p>
    <w:p>
      <w:pPr>
        <w:pStyle w:val="ListBullet"/>
      </w:pPr>
      <w:r>
        <w:t>☐ Write your Brand Positioning Statement.</w:t>
      </w:r>
    </w:p>
    <w:p>
      <w:pPr>
        <w:pStyle w:val="ListBullet"/>
      </w:pPr>
      <w:r>
        <w:t>☐ Choose your brand colours and typography.</w:t>
      </w:r>
    </w:p>
    <w:p>
      <w:pPr>
        <w:pStyle w:val="ListBullet"/>
      </w:pPr>
      <w:r>
        <w:t>☐ Create a consistent brand voice.</w:t>
      </w:r>
    </w:p>
    <w:p>
      <w:pPr>
        <w:pStyle w:val="ListBullet"/>
      </w:pPr>
      <w:r>
        <w:t>☐ Review all customer touchpoints for consistency.</w:t>
      </w:r>
    </w:p>
    <w:p>
      <w:pPr>
        <w:pStyle w:val="ListBullet"/>
      </w:pPr>
      <w:r>
        <w:t>☐ Ensure every customer interaction reinforces your brand promise.</w:t>
      </w:r>
    </w:p>
    <w:p>
      <w:pPr>
        <w:pStyle w:val="Heading3"/>
      </w:pPr>
      <w:r>
        <w:t>Chapter Summary</w:t>
      </w:r>
    </w:p>
    <w:p>
      <w:r>
        <w:t>A strong brand is built through clarity, consistency, and trust.</w:t>
      </w:r>
    </w:p>
    <w:p>
      <w:r>
        <w:t>Customers don't simply buy products—they buy confidence, reputation, and experiences they believe will help them achieve their goals.</w:t>
      </w:r>
    </w:p>
    <w:p>
      <w:r>
        <w:t>When your positioning clearly communicates your value and consistently delivers on your promises, your brand becomes one of your greatest competitive advantages.</w:t>
      </w:r>
    </w:p>
    <w:p>
      <w:pPr>
        <w:pStyle w:val="Heading3"/>
      </w:pPr>
      <w:r>
        <w:t>Coming Next</w:t>
      </w:r>
    </w:p>
    <w:p>
      <w:r>
        <w:t>Chapter 10 – Building Trust Before You Sell</w:t>
      </w:r>
    </w:p>
    <w:p>
      <w:r>
        <w:t>In the next chapter, you'll discover how to earn customer confidence before asking for a purchase. You'll learn practical strategies for building credibility through content, testimonials, guarantees, social proof, and exceptional customer experiences—turning hesitant prospects into loyal customers.</w:t>
      </w:r>
    </w:p>
    <w:p/>
    <w:p>
      <w:pPr>
        <w:pStyle w:val="Heading1"/>
      </w:pPr>
      <w:r>
        <w:t>PART TWO — Build a Business Customers Want</w:t>
      </w:r>
    </w:p>
    <w:p>
      <w:pPr>
        <w:pStyle w:val="Heading2"/>
      </w:pPr>
      <w:r>
        <w:t>Chapter 10 — Building Trust Before You Sell</w:t>
      </w:r>
    </w:p>
    <w:p>
      <w:r>
        <w:rPr>
          <w:i/>
        </w:rPr>
        <w:t>[Outline chapter — full text pending.]</w:t>
      </w:r>
    </w:p>
    <w:p/>
    <w:p>
      <w:pPr>
        <w:pStyle w:val="Heading1"/>
      </w:pPr>
      <w:r>
        <w:t>PART THREE — Build Your Business Foundation</w:t>
      </w:r>
    </w:p>
    <w:p>
      <w:pPr>
        <w:pStyle w:val="Heading2"/>
      </w:pPr>
      <w:r>
        <w:t>Chapter 11 — Business Name &amp; Brand Identity</w:t>
      </w:r>
    </w:p>
    <w:p>
      <w:r>
        <w:rPr>
          <w:i/>
        </w:rPr>
        <w:t>[Outline chapter — full text pending.]</w:t>
      </w:r>
    </w:p>
    <w:p/>
    <w:p>
      <w:pPr>
        <w:pStyle w:val="Heading1"/>
      </w:pPr>
      <w:r>
        <w:t>PART THREE — BUILD YOUR BUSINESS FOUNDATION</w:t>
      </w:r>
    </w:p>
    <w:p>
      <w:pPr>
        <w:pStyle w:val="Heading2"/>
      </w:pPr>
      <w:r>
        <w:t>Chapter 12 — Setting Up Your Digital Business</w:t>
      </w:r>
    </w:p>
    <w:p>
      <w:r>
        <w:rPr>
          <w:i/>
        </w:rPr>
        <w:t>"In today's economy, your digital presence is often your first impression. Make it professional, trustworthy, and easy to find."</w:t>
      </w:r>
    </w:p>
    <w:p>
      <w:pPr>
        <w:pStyle w:val="Heading3"/>
      </w:pPr>
      <w:r>
        <w:t>Learning Objectives</w:t>
      </w:r>
    </w:p>
    <w:p>
      <w:r>
        <w:t>By the end of this chapter, you will be able to:</w:t>
      </w:r>
    </w:p>
    <w:p>
      <w:r>
        <w:t>Build a professional digital business foundation.</w:t>
      </w:r>
    </w:p>
    <w:p>
      <w:r>
        <w:t>Set up essential online business assets.</w:t>
      </w:r>
    </w:p>
    <w:p>
      <w:r>
        <w:t>Create a secure and organised digital workspace.</w:t>
      </w:r>
    </w:p>
    <w:p>
      <w:r>
        <w:t>Understand the role of websites, email, payments, and business systems.</w:t>
      </w:r>
    </w:p>
    <w:p>
      <w:r>
        <w:t>Prepare your business for online growth and automation.</w:t>
      </w:r>
    </w:p>
    <w:p>
      <w:pPr>
        <w:pStyle w:val="Heading3"/>
      </w:pPr>
      <w:r>
        <w:t>Introduction</w:t>
      </w:r>
    </w:p>
    <w:p>
      <w:r>
        <w:t>Years ago, opening a business meant renting an office or shop before serving customers.</w:t>
      </w:r>
    </w:p>
    <w:p>
      <w:r>
        <w:t>Today, many successful businesses launch with nothing more than a laptop, a smartphone, and an internet connection.</w:t>
      </w:r>
    </w:p>
    <w:p>
      <w:r>
        <w:t>Your digital business is your new office.</w:t>
      </w:r>
    </w:p>
    <w:p>
      <w:r>
        <w:t>It works twenty-four hours a day.</w:t>
      </w:r>
    </w:p>
    <w:p>
      <w:r>
        <w:t>Customers can discover your business while you're sleeping, place orders from another city, or schedule appointments without speaking to you directly.</w:t>
      </w:r>
    </w:p>
    <w:p>
      <w:r>
        <w:t>However, this only works if your digital foundation is built correctly.</w:t>
      </w:r>
    </w:p>
    <w:p>
      <w:r>
        <w:t>Without it, customers may struggle to find you, trust you, or complete a purchase.</w:t>
      </w:r>
    </w:p>
    <w:p>
      <w:r>
        <w:t>This chapter will help you create a professional digital presence that supports long-term growth.</w:t>
      </w:r>
    </w:p>
    <w:p>
      <w:r>
        <w:t>Why Your Digital Foundation Matters</w:t>
      </w:r>
    </w:p>
    <w:p>
      <w:r>
        <w:t>Every successful online business depends on a few essential assets working together.</w:t>
      </w:r>
    </w:p>
    <w:p>
      <w:r>
        <w:t>These include:</w:t>
      </w:r>
    </w:p>
    <w:p>
      <w:r>
        <w:t>A professional business name.</w:t>
      </w:r>
    </w:p>
    <w:p>
      <w:r>
        <w:t>A memorable domain name.</w:t>
      </w:r>
    </w:p>
    <w:p>
      <w:r>
        <w:t>A business email address.</w:t>
      </w:r>
    </w:p>
    <w:p>
      <w:r>
        <w:t>A website or landing page.</w:t>
      </w:r>
    </w:p>
    <w:p>
      <w:r>
        <w:t>Secure payment methods.</w:t>
      </w:r>
    </w:p>
    <w:p>
      <w:r>
        <w:t>Social media profiles.</w:t>
      </w:r>
    </w:p>
    <w:p>
      <w:r>
        <w:t>Customer communication channels.</w:t>
      </w:r>
    </w:p>
    <w:p>
      <w:r>
        <w:t>Business management systems.</w:t>
      </w:r>
    </w:p>
    <w:p>
      <w:r>
        <w:t>Each asset reinforces the others.</w:t>
      </w:r>
    </w:p>
    <w:p>
      <w:r>
        <w:t>Together, they create credibility.</w:t>
      </w:r>
    </w:p>
    <w:p>
      <w:r>
        <w:t>Your Digital Business Checklist</w:t>
      </w:r>
    </w:p>
    <w:p>
      <w:r>
        <w:t>Before launching, make sure you have:</w:t>
      </w:r>
    </w:p>
    <w:p>
      <w:r>
        <w:t>✅ Business Name</w:t>
      </w:r>
    </w:p>
    <w:p>
      <w:r>
        <w:t>✅ Domain Name</w:t>
      </w:r>
    </w:p>
    <w:p>
      <w:r>
        <w:t>✅ Professional Email Address</w:t>
      </w:r>
    </w:p>
    <w:p>
      <w:r>
        <w:t>✅ Website or Landing Page</w:t>
      </w:r>
    </w:p>
    <w:p>
      <w:r>
        <w:t>✅ Secure Payment System</w:t>
      </w:r>
    </w:p>
    <w:p>
      <w:r>
        <w:t>✅ WhatsApp Business Account</w:t>
      </w:r>
    </w:p>
    <w:p>
      <w:r>
        <w:t>✅ Facebook Business Page</w:t>
      </w:r>
    </w:p>
    <w:p>
      <w:r>
        <w:t>✅ Instagram Business Account (if applicable)</w:t>
      </w:r>
    </w:p>
    <w:p>
      <w:r>
        <w:t>✅ LinkedIn Company Page (for B2B businesses)</w:t>
      </w:r>
    </w:p>
    <w:p>
      <w:r>
        <w:t>✅ Google Business Profile (for local businesses)</w:t>
      </w:r>
    </w:p>
    <w:p>
      <w:r>
        <w:t>✅ Business Logo</w:t>
      </w:r>
    </w:p>
    <w:p>
      <w:r>
        <w:t>✅ Brand Colours</w:t>
      </w:r>
    </w:p>
    <w:p>
      <w:r>
        <w:t>These become the digital home of your business.</w:t>
      </w:r>
    </w:p>
    <w:p>
      <w:r>
        <w:t>Choosing the Right Domain Name</w:t>
      </w:r>
    </w:p>
    <w:p>
      <w:r>
        <w:t>Your domain is your online address.</w:t>
      </w:r>
    </w:p>
    <w:p>
      <w:r>
        <w:t>Examples:</w:t>
      </w:r>
    </w:p>
    <w:p>
      <w:r>
        <w:t>www.afripaystudio.com</w:t>
      </w:r>
    </w:p>
    <w:p>
      <w:r>
        <w:t>www.yourbusiness.com</w:t>
      </w:r>
    </w:p>
    <w:p>
      <w:r>
        <w:t>Choose a domain that is:</w:t>
      </w:r>
    </w:p>
    <w:p>
      <w:r>
        <w:t>Easy to spell.</w:t>
      </w:r>
    </w:p>
    <w:p>
      <w:r>
        <w:t>Easy to remember.</w:t>
      </w:r>
    </w:p>
    <w:p>
      <w:r>
        <w:t>Relevant to your brand.</w:t>
      </w:r>
    </w:p>
    <w:p>
      <w:r>
        <w:t>Short where possible.</w:t>
      </w:r>
    </w:p>
    <w:p>
      <w:r>
        <w:t>Future-proof.</w:t>
      </w:r>
    </w:p>
    <w:p>
      <w:r>
        <w:t>Avoid:</w:t>
      </w:r>
    </w:p>
    <w:p>
      <w:r>
        <w:t>Long names.</w:t>
      </w:r>
    </w:p>
    <w:p>
      <w:r>
        <w:t>Hyphens.</w:t>
      </w:r>
    </w:p>
    <w:p>
      <w:r>
        <w:t>Numbers.</w:t>
      </w:r>
    </w:p>
    <w:p>
      <w:r>
        <w:t>Difficult spellings.</w:t>
      </w:r>
    </w:p>
    <w:p>
      <w:r>
        <w:t>Whenever possible, register both your primary domain and common variations to protect your brand.</w:t>
      </w:r>
    </w:p>
    <w:p>
      <w:r>
        <w:t>Professional Email Matters</w:t>
      </w:r>
    </w:p>
    <w:p>
      <w:r>
        <w:t>Customers naturally trust:</w:t>
      </w:r>
    </w:p>
    <w:p>
      <w:r>
        <w:t>info@yourbusiness.com</w:t>
      </w:r>
    </w:p>
    <w:p>
      <w:r>
        <w:t>More than:</w:t>
      </w:r>
    </w:p>
    <w:p>
      <w:r>
        <w:t>yourbusiness123@gmail.com</w:t>
      </w:r>
    </w:p>
    <w:p>
      <w:r>
        <w:t>A professional email communicates:</w:t>
      </w:r>
    </w:p>
    <w:p>
      <w:r>
        <w:t>Credibility.</w:t>
      </w:r>
    </w:p>
    <w:p>
      <w:r>
        <w:t>Stability.</w:t>
      </w:r>
    </w:p>
    <w:p>
      <w:r>
        <w:t>Professionalism.</w:t>
      </w:r>
    </w:p>
    <w:p>
      <w:r>
        <w:t>Create separate email addresses where appropriate.</w:t>
      </w:r>
    </w:p>
    <w:p>
      <w:r>
        <w:t>Examples:</w:t>
      </w:r>
    </w:p>
    <w:p>
      <w:r>
        <w:t>sales@</w:t>
      </w:r>
    </w:p>
    <w:p>
      <w:r>
        <w:t>support@</w:t>
      </w:r>
    </w:p>
    <w:p>
      <w:r>
        <w:t>billing@</w:t>
      </w:r>
    </w:p>
    <w:p>
      <w:r>
        <w:t>hello@</w:t>
      </w:r>
    </w:p>
    <w:p>
      <w:r>
        <w:t>This helps organise communication as your business grows.</w:t>
      </w:r>
    </w:p>
    <w:p>
      <w:r>
        <w:t>Your Website Is Your Digital Office</w:t>
      </w:r>
    </w:p>
    <w:p>
      <w:r>
        <w:t>Your website should answer four questions immediately.</w:t>
      </w:r>
    </w:p>
    <w:p>
      <w:r>
        <w:t>Who are you?</w:t>
      </w:r>
    </w:p>
    <w:p>
      <w:r>
        <w:t>What do you do?</w:t>
      </w:r>
    </w:p>
    <w:p>
      <w:r>
        <w:t>Why should customers trust you?</w:t>
      </w:r>
    </w:p>
    <w:p>
      <w:r>
        <w:t>What should visitors do next?</w:t>
      </w:r>
    </w:p>
    <w:p>
      <w:r>
        <w:t>Every page should guide visitors toward a clear action.</w:t>
      </w:r>
    </w:p>
    <w:p>
      <w:r>
        <w:t>Examples:</w:t>
      </w:r>
    </w:p>
    <w:p>
      <w:r>
        <w:t>Book a consultation.</w:t>
      </w:r>
    </w:p>
    <w:p>
      <w:r>
        <w:t>Download a guide.</w:t>
      </w:r>
    </w:p>
    <w:p>
      <w:r>
        <w:t>Join your community.</w:t>
      </w:r>
    </w:p>
    <w:p>
      <w:r>
        <w:t>Purchase a product.</w:t>
      </w:r>
    </w:p>
    <w:p>
      <w:r>
        <w:t>Contact your business.</w:t>
      </w:r>
    </w:p>
    <w:p>
      <w:r>
        <w:t>Confused visitors rarely become customers.</w:t>
      </w:r>
    </w:p>
    <w:p>
      <w:r>
        <w:t>Secure Payment Systems</w:t>
      </w:r>
    </w:p>
    <w:p>
      <w:r>
        <w:t>Make buying easy.</w:t>
      </w:r>
    </w:p>
    <w:p>
      <w:r>
        <w:t>Offer trusted payment options that suit your customers.</w:t>
      </w:r>
    </w:p>
    <w:p>
      <w:r>
        <w:t>Your payment process should be:</w:t>
      </w:r>
    </w:p>
    <w:p>
      <w:r>
        <w:t>Secure.</w:t>
      </w:r>
    </w:p>
    <w:p>
      <w:r>
        <w:t>Fast.</w:t>
      </w:r>
    </w:p>
    <w:p>
      <w:r>
        <w:t>Mobile-friendly.</w:t>
      </w:r>
    </w:p>
    <w:p>
      <w:r>
        <w:t>Easy to understand.</w:t>
      </w:r>
    </w:p>
    <w:p>
      <w:r>
        <w:t>Every unnecessary step reduces conversions.</w:t>
      </w:r>
    </w:p>
    <w:p>
      <w:r>
        <w:t>Business Communication</w:t>
      </w:r>
    </w:p>
    <w:p>
      <w:r>
        <w:t>Customers expect quick responses.</w:t>
      </w:r>
    </w:p>
    <w:p>
      <w:r>
        <w:t>Choose communication channels that match your audience.</w:t>
      </w:r>
    </w:p>
    <w:p>
      <w:r>
        <w:t>Examples:</w:t>
      </w:r>
    </w:p>
    <w:p>
      <w:r>
        <w:t>WhatsApp Business</w:t>
      </w:r>
    </w:p>
    <w:p>
      <w:r>
        <w:t>Email</w:t>
      </w:r>
    </w:p>
    <w:p>
      <w:r>
        <w:t>Live chat</w:t>
      </w:r>
    </w:p>
    <w:p>
      <w:r>
        <w:t>Telephone</w:t>
      </w:r>
    </w:p>
    <w:p>
      <w:r>
        <w:t>Social media messaging</w:t>
      </w:r>
    </w:p>
    <w:p>
      <w:r>
        <w:t>Create response standards.</w:t>
      </w:r>
    </w:p>
    <w:p>
      <w:r>
        <w:t>Example:</w:t>
      </w:r>
    </w:p>
    <w:p>
      <w:r>
        <w:t>All enquiries answered within 24 hours.</w:t>
      </w:r>
    </w:p>
    <w:p>
      <w:r>
        <w:t>Consistency builds trust.</w:t>
      </w:r>
    </w:p>
    <w:p>
      <w:r>
        <w:t>Organising Your Business</w:t>
      </w:r>
    </w:p>
    <w:p>
      <w:r>
        <w:t>Create a simple digital filing system.</w:t>
      </w:r>
    </w:p>
    <w:p>
      <w:r>
        <w:t>Example:</w:t>
      </w:r>
    </w:p>
    <w:p>
      <w:r>
        <w:t>Business/</w:t>
      </w:r>
    </w:p>
    <w:p>
      <w:r>
        <w:t>Marketing/</w:t>
      </w:r>
    </w:p>
    <w:p>
      <w:r>
        <w:t>Sales/</w:t>
      </w:r>
    </w:p>
    <w:p>
      <w:r>
        <w:t>Customers/</w:t>
      </w:r>
    </w:p>
    <w:p>
      <w:r>
        <w:t>Finance/</w:t>
      </w:r>
    </w:p>
    <w:p>
      <w:r>
        <w:t>Contracts/</w:t>
      </w:r>
    </w:p>
    <w:p>
      <w:r>
        <w:t>Images/</w:t>
      </w:r>
    </w:p>
    <w:p>
      <w:r>
        <w:t>Videos/</w:t>
      </w:r>
    </w:p>
    <w:p>
      <w:r>
        <w:t>Templates/</w:t>
      </w:r>
    </w:p>
    <w:p>
      <w:r>
        <w:t>Downloads/</w:t>
      </w:r>
    </w:p>
    <w:p>
      <w:r>
        <w:t>Good organisation saves time and reduces mistakes.</w:t>
      </w:r>
    </w:p>
    <w:p>
      <w:r>
        <w:t>Data Security</w:t>
      </w:r>
    </w:p>
    <w:p>
      <w:r>
        <w:t>Protect your business.</w:t>
      </w:r>
    </w:p>
    <w:p>
      <w:r>
        <w:t>Always:</w:t>
      </w:r>
    </w:p>
    <w:p>
      <w:r>
        <w:t>Use strong passwords.</w:t>
      </w:r>
    </w:p>
    <w:p>
      <w:r>
        <w:t>Enable two-factor authentication.</w:t>
      </w:r>
    </w:p>
    <w:p>
      <w:r>
        <w:t>Back up important files.</w:t>
      </w:r>
    </w:p>
    <w:p>
      <w:r>
        <w:t>Keep software updated.</w:t>
      </w:r>
    </w:p>
    <w:p>
      <w:r>
        <w:t>Limit access to sensitive information.</w:t>
      </w:r>
    </w:p>
    <w:p>
      <w:r>
        <w:t>Security protects both your business and your customers.</w:t>
      </w:r>
    </w:p>
    <w:p>
      <w:r>
        <w:t>Automating Routine Tasks</w:t>
      </w:r>
    </w:p>
    <w:p>
      <w:r>
        <w:t>As your business grows, repetitive work increases.</w:t>
      </w:r>
    </w:p>
    <w:p>
      <w:r>
        <w:t>Automation helps you:</w:t>
      </w:r>
    </w:p>
    <w:p>
      <w:r>
        <w:t>Save time.</w:t>
      </w:r>
    </w:p>
    <w:p>
      <w:r>
        <w:t>Reduce errors.</w:t>
      </w:r>
    </w:p>
    <w:p>
      <w:r>
        <w:t>Improve customer experience.</w:t>
      </w:r>
    </w:p>
    <w:p>
      <w:r>
        <w:t>Scale efficiently.</w:t>
      </w:r>
    </w:p>
    <w:p>
      <w:r>
        <w:t>Examples include:</w:t>
      </w:r>
    </w:p>
    <w:p>
      <w:r>
        <w:t>Welcome emails.</w:t>
      </w:r>
    </w:p>
    <w:p>
      <w:r>
        <w:t>Appointment reminders.</w:t>
      </w:r>
    </w:p>
    <w:p>
      <w:r>
        <w:t>Invoice generation.</w:t>
      </w:r>
    </w:p>
    <w:p>
      <w:r>
        <w:t>Payment confirmations.</w:t>
      </w:r>
    </w:p>
    <w:p>
      <w:r>
        <w:t>Customer follow-ups.</w:t>
      </w:r>
    </w:p>
    <w:p>
      <w:r>
        <w:t>Automation allows you to focus on higher-value work.</w:t>
      </w:r>
    </w:p>
    <w:p>
      <w:pPr>
        <w:pStyle w:val="Heading3"/>
      </w:pPr>
      <w:r>
        <w:t>Afripay Implementation</w:t>
      </w:r>
    </w:p>
    <w:p>
      <w:r>
        <w:t>Afripay Studio brings these digital foundations together in one platform.</w:t>
      </w:r>
    </w:p>
    <w:p>
      <w:r>
        <w:t>My Business OS</w:t>
      </w:r>
    </w:p>
    <w:p>
      <w:r>
        <w:t>Manage your business profile, goals, and launch journey.</w:t>
      </w:r>
    </w:p>
    <w:p>
      <w:r>
        <w:t>Business Domain Center</w:t>
      </w:r>
    </w:p>
    <w:p>
      <w:r>
        <w:t>Connect and manage your custom domain.</w:t>
      </w:r>
    </w:p>
    <w:p>
      <w:r>
        <w:t>Receipt Manager</w:t>
      </w:r>
    </w:p>
    <w:p>
      <w:r>
        <w:t>Generate professional receipts and invoices.</w:t>
      </w:r>
    </w:p>
    <w:p>
      <w:r>
        <w:t>AI Funnel Generator</w:t>
      </w:r>
    </w:p>
    <w:p>
      <w:r>
        <w:t>Create landing pages and sales funnels without coding.</w:t>
      </w:r>
    </w:p>
    <w:p>
      <w:r>
        <w:t>AI Campaign Manager</w:t>
      </w:r>
    </w:p>
    <w:p>
      <w:r>
        <w:t>Launch and manage marketing campaigns from one dashboard.</w:t>
      </w:r>
    </w:p>
    <w:p>
      <w:r>
        <w:t>Brainbox</w:t>
      </w:r>
    </w:p>
    <w:p>
      <w:r>
        <w:t>Recommend the next best action based on your Business Success Intelligence and Business Journey.</w:t>
      </w:r>
    </w:p>
    <w:p>
      <w:r>
        <w:t>Instead of using multiple disconnected tools, Afripay Studio provides a unified Business Operating System designed to help entrepreneurs launch, operate, and grow more efficiently.</w:t>
      </w:r>
    </w:p>
    <w:p>
      <w:pPr>
        <w:pStyle w:val="Heading3"/>
      </w:pPr>
      <w:r>
        <w:t>Brainbox Insight</w:t>
      </w:r>
    </w:p>
    <w:p>
      <w:r>
        <w:t>Many businesses struggle not because they lack ambition, but because they operate with disconnected systems.</w:t>
      </w:r>
    </w:p>
    <w:p>
      <w:r>
        <w:t>Brainbox encourages entrepreneurs to simplify operations by connecting essential business functions into one organised workflow.</w:t>
      </w:r>
    </w:p>
    <w:p>
      <w:r>
        <w:t>Efficiency creates consistency.</w:t>
      </w:r>
    </w:p>
    <w:p>
      <w:r>
        <w:t>Consistency supports growth.</w:t>
      </w:r>
    </w:p>
    <w:p>
      <w:r>
        <w:t>Digital Business Readiness Assessment</w:t>
      </w:r>
    </w:p>
    <w:p>
      <w:r>
        <w:t>Rate your readiness from 1 (Not Ready) to 5 (Fully Ready).</w:t>
      </w:r>
    </w:p>
    <w:p>
      <w:r>
        <w:t>Digital Asset</w:t>
        <w:tab/>
        <w:t>Score</w:t>
      </w:r>
    </w:p>
    <w:p>
      <w:r>
        <w:t>Business Name</w:t>
      </w:r>
    </w:p>
    <w:p>
      <w:r>
        <w:t>Domain Name</w:t>
      </w:r>
    </w:p>
    <w:p>
      <w:r>
        <w:t>Professional Email</w:t>
      </w:r>
    </w:p>
    <w:p>
      <w:r>
        <w:t>Website or Funnel</w:t>
      </w:r>
    </w:p>
    <w:p>
      <w:r>
        <w:t>Payment System</w:t>
      </w:r>
    </w:p>
    <w:p>
      <w:r>
        <w:t>Social Media Presence</w:t>
      </w:r>
    </w:p>
    <w:p>
      <w:r>
        <w:t>Business Communication</w:t>
      </w:r>
    </w:p>
    <w:p>
      <w:r>
        <w:t>Security</w:t>
      </w:r>
    </w:p>
    <w:p>
      <w:r>
        <w:t>Automation</w:t>
      </w:r>
    </w:p>
    <w:p>
      <w:r>
        <w:t>Organisation</w:t>
      </w:r>
    </w:p>
    <w:p>
      <w:r>
        <w:t>Total Score</w:t>
      </w:r>
    </w:p>
    <w:p>
      <w:r>
        <w:t>Interpretation:</w:t>
      </w:r>
    </w:p>
    <w:p>
      <w:r>
        <w:t>45–50: Excellent digital foundation.</w:t>
      </w:r>
    </w:p>
    <w:p>
      <w:r>
        <w:t>35–44: Strong foundation with room for improvement.</w:t>
      </w:r>
    </w:p>
    <w:p>
      <w:r>
        <w:t>25–34: Several key assets still need attention.</w:t>
      </w:r>
    </w:p>
    <w:p>
      <w:r>
        <w:t>Below 25: Prioritise building your digital foundation before scaling.</w:t>
      </w:r>
    </w:p>
    <w:p>
      <w:r>
        <w:t>Common Mistakes to Avoid</w:t>
      </w:r>
    </w:p>
    <w:p>
      <w:r>
        <w:t>Avoid:</w:t>
      </w:r>
    </w:p>
    <w:p>
      <w:r>
        <w:t>Launching without a professional website or landing page.</w:t>
      </w:r>
    </w:p>
    <w:p>
      <w:r>
        <w:t>Using personal email addresses for business.</w:t>
      </w:r>
    </w:p>
    <w:p>
      <w:r>
        <w:t>Ignoring security and backups.</w:t>
      </w:r>
    </w:p>
    <w:p>
      <w:r>
        <w:t>Making it difficult for customers to pay.</w:t>
      </w:r>
    </w:p>
    <w:p>
      <w:r>
        <w:t>Creating inconsistent online profiles.</w:t>
      </w:r>
    </w:p>
    <w:p>
      <w:r>
        <w:t>Trying to manage everything manually as the business grows.</w:t>
      </w:r>
    </w:p>
    <w:p>
      <w:r>
        <w:t>Professional businesses are built on reliable systems.</w:t>
      </w:r>
    </w:p>
    <w:p>
      <w:pPr>
        <w:pStyle w:val="Heading3"/>
      </w:pPr>
      <w:r>
        <w:t>Practical Exercise</w:t>
      </w:r>
    </w:p>
    <w:p>
      <w:r>
        <w:t>This week:</w:t>
      </w:r>
    </w:p>
    <w:p>
      <w:r>
        <w:t>Register your business domain.</w:t>
      </w:r>
    </w:p>
    <w:p>
      <w:r>
        <w:t>Set up your professional email.</w:t>
      </w:r>
    </w:p>
    <w:p>
      <w:r>
        <w:t>Create a simple landing page.</w:t>
      </w:r>
    </w:p>
    <w:p>
      <w:r>
        <w:t>Configure your payment method.</w:t>
      </w:r>
    </w:p>
    <w:p>
      <w:r>
        <w:t>Organise your digital files.</w:t>
      </w:r>
    </w:p>
    <w:p>
      <w:r>
        <w:t>Test your customer journey from first visit to completed payment.</w:t>
      </w:r>
    </w:p>
    <w:p>
      <w:r>
        <w:t>Ask yourself:</w:t>
      </w:r>
    </w:p>
    <w:p>
      <w:r>
        <w:rPr>
          <w:i/>
        </w:rPr>
        <w:t>"Would I enjoy buying from my own business?"</w:t>
      </w:r>
    </w:p>
    <w:p>
      <w:pPr>
        <w:pStyle w:val="Heading3"/>
      </w:pPr>
      <w:r>
        <w:t>Action Checklist</w:t>
      </w:r>
    </w:p>
    <w:p>
      <w:r>
        <w:t>Before moving to Chapter 13:</w:t>
      </w:r>
    </w:p>
    <w:p>
      <w:pPr>
        <w:pStyle w:val="ListBullet"/>
      </w:pPr>
      <w:r>
        <w:t>☐ Register your domain.</w:t>
      </w:r>
    </w:p>
    <w:p>
      <w:pPr>
        <w:pStyle w:val="ListBullet"/>
      </w:pPr>
      <w:r>
        <w:t>☐ Create a professional email.</w:t>
      </w:r>
    </w:p>
    <w:p>
      <w:pPr>
        <w:pStyle w:val="ListBullet"/>
      </w:pPr>
      <w:r>
        <w:t>☐ Launch your website or landing page.</w:t>
      </w:r>
    </w:p>
    <w:p>
      <w:pPr>
        <w:pStyle w:val="ListBullet"/>
      </w:pPr>
      <w:r>
        <w:t>☐ Configure payment methods.</w:t>
      </w:r>
    </w:p>
    <w:p>
      <w:pPr>
        <w:pStyle w:val="ListBullet"/>
      </w:pPr>
      <w:r>
        <w:t>☐ Set up WhatsApp Business.</w:t>
      </w:r>
    </w:p>
    <w:p>
      <w:pPr>
        <w:pStyle w:val="ListBullet"/>
      </w:pPr>
      <w:r>
        <w:t>☐ Organise your digital workspace.</w:t>
      </w:r>
    </w:p>
    <w:p>
      <w:pPr>
        <w:pStyle w:val="ListBullet"/>
      </w:pPr>
      <w:r>
        <w:t>☐ Complete the Digital Business Readiness Assessment.</w:t>
      </w:r>
    </w:p>
    <w:p>
      <w:pPr>
        <w:pStyle w:val="Heading3"/>
      </w:pPr>
      <w:r>
        <w:t>Chapter Summary</w:t>
      </w:r>
    </w:p>
    <w:p>
      <w:r>
        <w:t>A professional digital foundation gives your business credibility, improves customer experience, and prepares you for growth.</w:t>
      </w:r>
    </w:p>
    <w:p>
      <w:r>
        <w:t>By investing time in setting up the right systems today, you'll reduce future challenges and create a business that's easier to manage, market, and scale.</w:t>
      </w:r>
    </w:p>
    <w:p>
      <w:pPr>
        <w:pStyle w:val="Heading3"/>
      </w:pPr>
      <w:r>
        <w:t>Coming Next</w:t>
      </w:r>
    </w:p>
    <w:p>
      <w:r>
        <w:t>Chapter 13 – Domains, Business Email &amp; Building Your Online Presence</w:t>
      </w:r>
    </w:p>
    <w:p>
      <w:r>
        <w:t>In the next chapter, you'll take a deeper look at creating a strong online identity. You'll learn how to choose the right domain extension, configure business email, optimise your online presence, and ensure customers can easily find and trust your business across digital channels.</w:t>
      </w:r>
    </w:p>
    <w:p/>
    <w:p>
      <w:pPr>
        <w:pStyle w:val="Heading2"/>
      </w:pPr>
      <w:r>
        <w:t>Chapter 13 — Domains, Business Email &amp; Building Your Online Presence</w:t>
      </w:r>
    </w:p>
    <w:p>
      <w:r>
        <w:rPr>
          <w:i/>
        </w:rPr>
        <w:t>"Your domain is your digital address. Your email is your digital handshake. Together, they shape the first impression of your business."</w:t>
      </w:r>
    </w:p>
    <w:p>
      <w:pPr>
        <w:pStyle w:val="Heading3"/>
      </w:pPr>
      <w:r>
        <w:t>Learning Objectives</w:t>
      </w:r>
    </w:p>
    <w:p>
      <w:r>
        <w:t>By the end of this chapter, you will be able to:</w:t>
      </w:r>
    </w:p>
    <w:p>
      <w:r>
        <w:t>Choose the right domain name and extension.</w:t>
      </w:r>
    </w:p>
    <w:p>
      <w:r>
        <w:t>Set up professional business email addresses.</w:t>
      </w:r>
    </w:p>
    <w:p>
      <w:r>
        <w:t>Build a credible online presence.</w:t>
      </w:r>
    </w:p>
    <w:p>
      <w:r>
        <w:t>Understand how digital identity affects trust.</w:t>
      </w:r>
    </w:p>
    <w:p>
      <w:r>
        <w:t>Create a consistent brand experience across all online channels.</w:t>
      </w:r>
    </w:p>
    <w:p>
      <w:pPr>
        <w:pStyle w:val="Heading3"/>
      </w:pPr>
      <w:r>
        <w:t>Introduction</w:t>
      </w:r>
    </w:p>
    <w:p>
      <w:r>
        <w:t>Imagine receiving two emails.</w:t>
      </w:r>
    </w:p>
    <w:p>
      <w:r>
        <w:t>The first comes from:</w:t>
      </w:r>
    </w:p>
    <w:p>
      <w:r>
        <w:t>bestbusiness247@gmail.com</w:t>
      </w:r>
    </w:p>
    <w:p>
      <w:r>
        <w:t>The second comes from:</w:t>
      </w:r>
    </w:p>
    <w:p>
      <w:r>
        <w:t>hello@yourbusiness.com</w:t>
      </w:r>
    </w:p>
    <w:p>
      <w:r>
        <w:t>Even before reading the message, most people will naturally trust the second sender more.</w:t>
      </w:r>
    </w:p>
    <w:p>
      <w:r>
        <w:t>Why?</w:t>
      </w:r>
    </w:p>
    <w:p>
      <w:r>
        <w:t>Because a professional domain and business email communicate stability, credibility, and commitment.</w:t>
      </w:r>
    </w:p>
    <w:p>
      <w:r>
        <w:t>Your online presence is no longer optional.</w:t>
      </w:r>
    </w:p>
    <w:p>
      <w:r>
        <w:t>It is often the first place customers learn about your business, evaluate your professionalism, and decide whether to trust you.</w:t>
      </w:r>
    </w:p>
    <w:p>
      <w:r>
        <w:t>Your Digital Identity</w:t>
      </w:r>
    </w:p>
    <w:p>
      <w:r>
        <w:t>Your digital identity is the collection of assets customers use to recognise and verify your business online.</w:t>
      </w:r>
    </w:p>
    <w:p>
      <w:r>
        <w:t>These include:</w:t>
      </w:r>
    </w:p>
    <w:p>
      <w:r>
        <w:t>Your domain name.</w:t>
      </w:r>
    </w:p>
    <w:p>
      <w:r>
        <w:t>Business email.</w:t>
      </w:r>
    </w:p>
    <w:p>
      <w:r>
        <w:t>Website.</w:t>
      </w:r>
    </w:p>
    <w:p>
      <w:r>
        <w:t>Social media profiles.</w:t>
      </w:r>
    </w:p>
    <w:p>
      <w:r>
        <w:t>Search engine presence.</w:t>
      </w:r>
    </w:p>
    <w:p>
      <w:r>
        <w:t>Business listings.</w:t>
      </w:r>
    </w:p>
    <w:p>
      <w:r>
        <w:t>Customer reviews.</w:t>
      </w:r>
    </w:p>
    <w:p>
      <w:r>
        <w:t>Every one of these assets contributes to your reputation.</w:t>
      </w:r>
    </w:p>
    <w:p>
      <w:r>
        <w:t>Choosing the Right Domain</w:t>
      </w:r>
    </w:p>
    <w:p>
      <w:r>
        <w:t>Your domain should be:</w:t>
      </w:r>
    </w:p>
    <w:p>
      <w:r>
        <w:t>Short</w:t>
      </w:r>
    </w:p>
    <w:p>
      <w:r>
        <w:t>Easy to type.</w:t>
      </w:r>
    </w:p>
    <w:p>
      <w:r>
        <w:t>Example:</w:t>
      </w:r>
    </w:p>
    <w:p>
      <w:r>
        <w:t>afripaystudio.com</w:t>
      </w:r>
    </w:p>
    <w:p>
      <w:r>
        <w:t>Instead of:</w:t>
      </w:r>
    </w:p>
    <w:p>
      <w:r>
        <w:t>afripaybestbusinesssolutiononline.com</w:t>
      </w:r>
    </w:p>
    <w:p>
      <w:r>
        <w:t>Memorable</w:t>
      </w:r>
    </w:p>
    <w:p>
      <w:r>
        <w:t>People should remember it after hearing it once.</w:t>
      </w:r>
    </w:p>
    <w:p>
      <w:r>
        <w:t>Easy to Pronounce</w:t>
      </w:r>
    </w:p>
    <w:p>
      <w:r>
        <w:t>If customers can't say it easily...</w:t>
      </w:r>
    </w:p>
    <w:p>
      <w:r>
        <w:t>They won't recommend it.</w:t>
      </w:r>
    </w:p>
    <w:p>
      <w:r>
        <w:t>Easy to Spell</w:t>
      </w:r>
    </w:p>
    <w:p>
      <w:r>
        <w:t>Avoid confusing spellings.</w:t>
      </w:r>
    </w:p>
    <w:p>
      <w:r>
        <w:t>Brand Friendly</w:t>
      </w:r>
    </w:p>
    <w:p>
      <w:r>
        <w:t>Choose something that supports long-term growth.</w:t>
      </w:r>
    </w:p>
    <w:p>
      <w:r>
        <w:t>Choosing the Right Domain Extension</w:t>
      </w:r>
    </w:p>
    <w:p>
      <w:r>
        <w:t>Different extensions communicate different purposes.</w:t>
      </w:r>
    </w:p>
    <w:p>
      <w:r>
        <w:t>.com</w:t>
      </w:r>
    </w:p>
    <w:p>
      <w:r>
        <w:t>Best for international businesses.</w:t>
      </w:r>
    </w:p>
    <w:p>
      <w:r>
        <w:t>.ng</w:t>
      </w:r>
    </w:p>
    <w:p>
      <w:r>
        <w:t>Ideal for Nigerian businesses.</w:t>
      </w:r>
    </w:p>
    <w:p>
      <w:r>
        <w:t>.africa</w:t>
      </w:r>
    </w:p>
    <w:p>
      <w:r>
        <w:t>Useful for businesses serving African markets.</w:t>
      </w:r>
    </w:p>
    <w:p>
      <w:r>
        <w:t>.org</w:t>
      </w:r>
    </w:p>
    <w:p>
      <w:r>
        <w:t>Often associated with non-profit organisations.</w:t>
      </w:r>
    </w:p>
    <w:p>
      <w:r>
        <w:t>.edu</w:t>
      </w:r>
    </w:p>
    <w:p>
      <w:r>
        <w:t>Educational institutions (where applicable).</w:t>
      </w:r>
    </w:p>
    <w:p>
      <w:r>
        <w:t>.io</w:t>
      </w:r>
    </w:p>
    <w:p>
      <w:r>
        <w:t>Technology startups and software businesses.</w:t>
      </w:r>
    </w:p>
    <w:p>
      <w:r>
        <w:t>Choose the extension that best aligns with your customers and expansion plans.</w:t>
      </w:r>
    </w:p>
    <w:p>
      <w:r>
        <w:t>Protecting Your Brand</w:t>
      </w:r>
    </w:p>
    <w:p>
      <w:r>
        <w:t>Register:</w:t>
      </w:r>
    </w:p>
    <w:p>
      <w:r>
        <w:t>Your primary domain.</w:t>
      </w:r>
    </w:p>
    <w:p>
      <w:r>
        <w:t>Common misspellings.</w:t>
      </w:r>
    </w:p>
    <w:p>
      <w:r>
        <w:t>Local extensions where appropriate.</w:t>
      </w:r>
    </w:p>
    <w:p>
      <w:r>
        <w:t>This reduces the risk of customer confusion and protects your brand from impersonation.</w:t>
      </w:r>
    </w:p>
    <w:p>
      <w:r>
        <w:t>Professional Business Email</w:t>
      </w:r>
    </w:p>
    <w:p>
      <w:r>
        <w:t>Create dedicated email addresses such as:</w:t>
      </w:r>
    </w:p>
    <w:p>
      <w:r>
        <w:t>hello@</w:t>
      </w:r>
    </w:p>
    <w:p>
      <w:r>
        <w:t>support@</w:t>
      </w:r>
    </w:p>
    <w:p>
      <w:r>
        <w:t>sales@</w:t>
      </w:r>
    </w:p>
    <w:p>
      <w:r>
        <w:t>billing@</w:t>
      </w:r>
    </w:p>
    <w:p>
      <w:r>
        <w:t>partnerships@</w:t>
      </w:r>
    </w:p>
    <w:p>
      <w:r>
        <w:t>media@</w:t>
      </w:r>
    </w:p>
    <w:p>
      <w:r>
        <w:t>Avoid using one inbox for every purpose.</w:t>
      </w:r>
    </w:p>
    <w:p>
      <w:r>
        <w:t>Organisation improves customer experience.</w:t>
      </w:r>
    </w:p>
    <w:p>
      <w:r>
        <w:t>Build a Professional Website</w:t>
      </w:r>
    </w:p>
    <w:p>
      <w:r>
        <w:t>Every business website should include:</w:t>
      </w:r>
    </w:p>
    <w:p>
      <w:r>
        <w:t>Home</w:t>
      </w:r>
    </w:p>
    <w:p>
      <w:r>
        <w:t>Explain who you help and what you do.</w:t>
      </w:r>
    </w:p>
    <w:p>
      <w:r>
        <w:t>About</w:t>
      </w:r>
    </w:p>
    <w:p>
      <w:r>
        <w:t>Share your story and mission.</w:t>
      </w:r>
    </w:p>
    <w:p>
      <w:r>
        <w:t>Products or Services</w:t>
      </w:r>
    </w:p>
    <w:p>
      <w:r>
        <w:t>Clearly describe your offers.</w:t>
      </w:r>
    </w:p>
    <w:p>
      <w:r>
        <w:t>Testimonials</w:t>
      </w:r>
    </w:p>
    <w:p>
      <w:r>
        <w:t>Build trust through customer experiences.</w:t>
      </w:r>
    </w:p>
    <w:p>
      <w:r>
        <w:t>Frequently Asked Questions</w:t>
      </w:r>
    </w:p>
    <w:p>
      <w:r>
        <w:t>Reduce customer uncertainty.</w:t>
      </w:r>
    </w:p>
    <w:p>
      <w:r>
        <w:t>Contact</w:t>
      </w:r>
    </w:p>
    <w:p>
      <w:r>
        <w:t>Make it easy for customers to reach you.</w:t>
      </w:r>
    </w:p>
    <w:p>
      <w:r>
        <w:t>Privacy &amp; Terms</w:t>
      </w:r>
    </w:p>
    <w:p>
      <w:r>
        <w:t>Demonstrate professionalism and compliance.</w:t>
      </w:r>
    </w:p>
    <w:p>
      <w:r>
        <w:t>Be Visible Online</w:t>
      </w:r>
    </w:p>
    <w:p>
      <w:r>
        <w:t>Customers can't buy from businesses they cannot find.</w:t>
      </w:r>
    </w:p>
    <w:p>
      <w:r>
        <w:t>Improve your visibility by maintaining accurate information across:</w:t>
      </w:r>
    </w:p>
    <w:p>
      <w:r>
        <w:t>Search engines.</w:t>
      </w:r>
    </w:p>
    <w:p>
      <w:r>
        <w:t>Business directories.</w:t>
      </w:r>
    </w:p>
    <w:p>
      <w:r>
        <w:t>Google Business Profile.</w:t>
      </w:r>
    </w:p>
    <w:p>
      <w:r>
        <w:t>Social media.</w:t>
      </w:r>
    </w:p>
    <w:p>
      <w:r>
        <w:t>Industry listings.</w:t>
      </w:r>
    </w:p>
    <w:p>
      <w:r>
        <w:t>Use the same business name, address, phone number, and branding everywhere.</w:t>
      </w:r>
    </w:p>
    <w:p>
      <w:r>
        <w:t>Consistency improves trust and search visibility.</w:t>
      </w:r>
    </w:p>
    <w:p>
      <w:r>
        <w:t>Social Media Presence</w:t>
      </w:r>
    </w:p>
    <w:p>
      <w:r>
        <w:t>Choose platforms based on where your customers spend time.</w:t>
      </w:r>
    </w:p>
    <w:p>
      <w:r>
        <w:t>Examples:</w:t>
      </w:r>
    </w:p>
    <w:p>
      <w:r>
        <w:t>Facebook</w:t>
      </w:r>
    </w:p>
    <w:p>
      <w:r>
        <w:t>Communities and local businesses.</w:t>
      </w:r>
    </w:p>
    <w:p>
      <w:r>
        <w:t>Instagram</w:t>
      </w:r>
    </w:p>
    <w:p>
      <w:r>
        <w:t>Visual brands.</w:t>
      </w:r>
    </w:p>
    <w:p>
      <w:r>
        <w:t>LinkedIn</w:t>
      </w:r>
    </w:p>
    <w:p>
      <w:r>
        <w:t>Professional services and B2B.</w:t>
      </w:r>
    </w:p>
    <w:p>
      <w:r>
        <w:t>X (Twitter)</w:t>
      </w:r>
    </w:p>
    <w:p>
      <w:r>
        <w:t>News, technology, and thought leadership.</w:t>
      </w:r>
    </w:p>
    <w:p>
      <w:r>
        <w:t>YouTube</w:t>
      </w:r>
    </w:p>
    <w:p>
      <w:r>
        <w:t>Education and demonstrations.</w:t>
      </w:r>
    </w:p>
    <w:p>
      <w:r>
        <w:t>WhatsApp Business</w:t>
      </w:r>
    </w:p>
    <w:p>
      <w:r>
        <w:t>Customer communication and sales.</w:t>
      </w:r>
    </w:p>
    <w:p>
      <w:r>
        <w:t>You don't need to be everywhere.</w:t>
      </w:r>
    </w:p>
    <w:p>
      <w:r>
        <w:t>Be active where your customers are.</w:t>
      </w:r>
    </w:p>
    <w:p>
      <w:r>
        <w:t>Build Trust Through Content</w:t>
      </w:r>
    </w:p>
    <w:p>
      <w:r>
        <w:t>Share content that educates and helps your audience.</w:t>
      </w:r>
    </w:p>
    <w:p>
      <w:r>
        <w:t>Examples include:</w:t>
      </w:r>
    </w:p>
    <w:p>
      <w:r>
        <w:t>Articles.</w:t>
      </w:r>
    </w:p>
    <w:p>
      <w:r>
        <w:t>Videos.</w:t>
      </w:r>
    </w:p>
    <w:p>
      <w:r>
        <w:t>Tutorials.</w:t>
      </w:r>
    </w:p>
    <w:p>
      <w:r>
        <w:t>Case studies.</w:t>
      </w:r>
    </w:p>
    <w:p>
      <w:r>
        <w:t>Customer stories.</w:t>
      </w:r>
    </w:p>
    <w:p>
      <w:r>
        <w:t>Industry insights.</w:t>
      </w:r>
    </w:p>
    <w:p>
      <w:r>
        <w:t>Frequently Asked Questions.</w:t>
      </w:r>
    </w:p>
    <w:p>
      <w:r>
        <w:t>Helpful content positions your business as a trusted resource.</w:t>
      </w:r>
    </w:p>
    <w:p>
      <w:r>
        <w:t>Monitor Your Reputation</w:t>
      </w:r>
    </w:p>
    <w:p>
      <w:r>
        <w:t>Pay attention to:</w:t>
      </w:r>
    </w:p>
    <w:p>
      <w:r>
        <w:t>Customer reviews.</w:t>
      </w:r>
    </w:p>
    <w:p>
      <w:r>
        <w:t>Social media comments.</w:t>
      </w:r>
    </w:p>
    <w:p>
      <w:r>
        <w:t>Support requests.</w:t>
      </w:r>
    </w:p>
    <w:p>
      <w:r>
        <w:t>Search results.</w:t>
      </w:r>
    </w:p>
    <w:p>
      <w:r>
        <w:t>Brand mentions.</w:t>
      </w:r>
    </w:p>
    <w:p>
      <w:r>
        <w:t>Respond professionally.</w:t>
      </w:r>
    </w:p>
    <w:p>
      <w:r>
        <w:t>Every interaction influences your reputation.</w:t>
      </w:r>
    </w:p>
    <w:p>
      <w:pPr>
        <w:pStyle w:val="Heading3"/>
      </w:pPr>
      <w:r>
        <w:t>Afripay Implementation</w:t>
      </w:r>
    </w:p>
    <w:p>
      <w:r>
        <w:t>Inside Afripay Studio, you can manage your digital presence through integrated tools.</w:t>
      </w:r>
    </w:p>
    <w:p>
      <w:r>
        <w:t>Business Domain Center</w:t>
      </w:r>
    </w:p>
    <w:p>
      <w:r>
        <w:t>Register, connect, and monitor your business domain.</w:t>
      </w:r>
    </w:p>
    <w:p>
      <w:r>
        <w:t>My Business OS</w:t>
      </w:r>
    </w:p>
    <w:p>
      <w:r>
        <w:t>Maintain your business profile, mission, and digital readiness.</w:t>
      </w:r>
    </w:p>
    <w:p>
      <w:r>
        <w:t>AI Funnel Generator</w:t>
      </w:r>
    </w:p>
    <w:p>
      <w:r>
        <w:t>Create professional landing pages connected to your domain.</w:t>
      </w:r>
    </w:p>
    <w:p>
      <w:r>
        <w:t>AI Campaign Manager</w:t>
      </w:r>
    </w:p>
    <w:p>
      <w:r>
        <w:t>Promote your business across multiple marketing channels.</w:t>
      </w:r>
    </w:p>
    <w:p>
      <w:r>
        <w:t>Receipt Manager</w:t>
      </w:r>
    </w:p>
    <w:p>
      <w:r>
        <w:t>Send branded invoices and receipts from your business.</w:t>
      </w:r>
    </w:p>
    <w:p>
      <w:r>
        <w:t>Brainbox</w:t>
      </w:r>
    </w:p>
    <w:p>
      <w:r>
        <w:t>Monitor your Business Success Intelligence and recommend improvements to your online presence.</w:t>
      </w:r>
    </w:p>
    <w:p>
      <w:r>
        <w:t>Together, these tools help create a consistent and trustworthy digital identity.</w:t>
      </w:r>
    </w:p>
    <w:p>
      <w:pPr>
        <w:pStyle w:val="Heading3"/>
      </w:pPr>
      <w:r>
        <w:t>Brainbox Insight</w:t>
      </w:r>
    </w:p>
    <w:p>
      <w:r>
        <w:t>Customers rarely separate your website, email, social media, and customer service.</w:t>
      </w:r>
    </w:p>
    <w:p>
      <w:r>
        <w:t>They experience them as one brand.</w:t>
      </w:r>
    </w:p>
    <w:p>
      <w:r>
        <w:t>Brainbox encourages businesses to maintain consistency across every digital touchpoint because trust is built through repeated positive experiences.</w:t>
      </w:r>
    </w:p>
    <w:p>
      <w:r>
        <w:t>Online Presence Audit</w:t>
      </w:r>
    </w:p>
    <w:p>
      <w:r>
        <w:t>Rate your business from 1 (Needs Improvement) to 5 (Excellent).</w:t>
      </w:r>
    </w:p>
    <w:p>
      <w:r>
        <w:t>Asset</w:t>
        <w:tab/>
        <w:t>Score</w:t>
      </w:r>
    </w:p>
    <w:p>
      <w:r>
        <w:t>Domain Name</w:t>
      </w:r>
    </w:p>
    <w:p>
      <w:r>
        <w:t>Business Email</w:t>
      </w:r>
    </w:p>
    <w:p>
      <w:r>
        <w:t>Website</w:t>
      </w:r>
    </w:p>
    <w:p>
      <w:r>
        <w:t>Landing Pages</w:t>
      </w:r>
    </w:p>
    <w:p>
      <w:r>
        <w:t>Search Visibility</w:t>
      </w:r>
    </w:p>
    <w:p>
      <w:r>
        <w:t>Social Media</w:t>
      </w:r>
    </w:p>
    <w:p>
      <w:r>
        <w:t>Business Listings</w:t>
      </w:r>
    </w:p>
    <w:p>
      <w:r>
        <w:t>Customer Reviews</w:t>
      </w:r>
    </w:p>
    <w:p>
      <w:r>
        <w:t>Contact Information</w:t>
      </w:r>
    </w:p>
    <w:p>
      <w:r>
        <w:t>Brand Consistency</w:t>
      </w:r>
    </w:p>
    <w:p>
      <w:r>
        <w:t>Total Score</w:t>
      </w:r>
    </w:p>
    <w:p>
      <w:r>
        <w:t>Interpretation:</w:t>
      </w:r>
    </w:p>
    <w:p>
      <w:r>
        <w:t>45–50: Excellent online presence.</w:t>
      </w:r>
    </w:p>
    <w:p>
      <w:r>
        <w:t>35–44: Strong foundation.</w:t>
      </w:r>
    </w:p>
    <w:p>
      <w:r>
        <w:t>25–34: Improve visibility and consistency.</w:t>
      </w:r>
    </w:p>
    <w:p>
      <w:r>
        <w:t>Below 25: Prioritise building your digital identity.</w:t>
      </w:r>
    </w:p>
    <w:p>
      <w:r>
        <w:t>Common Mistakes to Avoid</w:t>
      </w:r>
    </w:p>
    <w:p>
      <w:r>
        <w:t>Avoid:</w:t>
      </w:r>
    </w:p>
    <w:p>
      <w:r>
        <w:t>Using free email addresses for business.</w:t>
      </w:r>
    </w:p>
    <w:p>
      <w:r>
        <w:t>Choosing long or confusing domains.</w:t>
      </w:r>
    </w:p>
    <w:p>
      <w:r>
        <w:t>Inconsistent branding across platforms.</w:t>
      </w:r>
    </w:p>
    <w:p>
      <w:r>
        <w:t>Outdated contact information.</w:t>
      </w:r>
    </w:p>
    <w:p>
      <w:r>
        <w:t>Neglecting customer reviews.</w:t>
      </w:r>
    </w:p>
    <w:p>
      <w:r>
        <w:t>Creating social media accounts you never update.</w:t>
      </w:r>
    </w:p>
    <w:p>
      <w:r>
        <w:t>Your online presence should inspire confidence—not confusion.</w:t>
      </w:r>
    </w:p>
    <w:p>
      <w:pPr>
        <w:pStyle w:val="Heading3"/>
      </w:pPr>
      <w:r>
        <w:t>Practical Exercise</w:t>
      </w:r>
    </w:p>
    <w:p>
      <w:r>
        <w:t>Complete these tasks:</w:t>
      </w:r>
    </w:p>
    <w:p>
      <w:r>
        <w:t>Register your preferred domain.</w:t>
      </w:r>
    </w:p>
    <w:p>
      <w:r>
        <w:t>Create professional business email addresses.</w:t>
      </w:r>
    </w:p>
    <w:p>
      <w:r>
        <w:t>Review your website from a customer's perspective.</w:t>
      </w:r>
    </w:p>
    <w:p>
      <w:r>
        <w:t>Update your business information across all online platforms.</w:t>
      </w:r>
    </w:p>
    <w:p>
      <w:r>
        <w:t>Search for your business name online and record what appears.</w:t>
      </w:r>
    </w:p>
    <w:p>
      <w:r>
        <w:t>Identify at least three improvements you can make this week.</w:t>
      </w:r>
    </w:p>
    <w:p>
      <w:pPr>
        <w:pStyle w:val="Heading3"/>
      </w:pPr>
      <w:r>
        <w:t>Action Checklist</w:t>
      </w:r>
    </w:p>
    <w:p>
      <w:r>
        <w:t>Before moving to Chapter 14:</w:t>
      </w:r>
    </w:p>
    <w:p>
      <w:pPr>
        <w:pStyle w:val="ListBullet"/>
      </w:pPr>
      <w:r>
        <w:t>☐ Register your primary domain.</w:t>
      </w:r>
    </w:p>
    <w:p>
      <w:pPr>
        <w:pStyle w:val="ListBullet"/>
      </w:pPr>
      <w:r>
        <w:t>☐ Configure professional business email.</w:t>
      </w:r>
    </w:p>
    <w:p>
      <w:pPr>
        <w:pStyle w:val="ListBullet"/>
      </w:pPr>
      <w:r>
        <w:t>☐ Review your website.</w:t>
      </w:r>
    </w:p>
    <w:p>
      <w:pPr>
        <w:pStyle w:val="ListBullet"/>
      </w:pPr>
      <w:r>
        <w:t>☐ Update all social media profiles.</w:t>
      </w:r>
    </w:p>
    <w:p>
      <w:pPr>
        <w:pStyle w:val="ListBullet"/>
      </w:pPr>
      <w:r>
        <w:t>☐ Verify your contact information.</w:t>
      </w:r>
    </w:p>
    <w:p>
      <w:pPr>
        <w:pStyle w:val="ListBullet"/>
      </w:pPr>
      <w:r>
        <w:t>☐ Complete the Online Presence Audit.</w:t>
      </w:r>
    </w:p>
    <w:p>
      <w:pPr>
        <w:pStyle w:val="Heading3"/>
      </w:pPr>
      <w:r>
        <w:t>Chapter Summary</w:t>
      </w:r>
    </w:p>
    <w:p>
      <w:r>
        <w:t>Your online presence is often your customer's first experience with your business.</w:t>
      </w:r>
    </w:p>
    <w:p>
      <w:r>
        <w:t>A professional domain, business email, consistent branding, and valuable content create confidence and trust.</w:t>
      </w:r>
    </w:p>
    <w:p>
      <w:r>
        <w:t>When customers can easily find, recognise, and contact your business, you remove barriers to growth and strengthen your brand.</w:t>
      </w:r>
    </w:p>
    <w:p>
      <w:pPr>
        <w:pStyle w:val="Heading3"/>
      </w:pPr>
      <w:r>
        <w:t>Coming Next</w:t>
      </w:r>
    </w:p>
    <w:p>
      <w:r>
        <w:t>Chapter 14 – Payment Systems &amp; Receiving Money Professionally</w:t>
      </w:r>
    </w:p>
    <w:p>
      <w:r>
        <w:t>In the next chapter, you'll learn how to choose secure payment methods, simplify the buying process, reduce abandoned purchases, and create a professional payment experience that builds customer confidence and supports business growth.</w:t>
      </w:r>
    </w:p>
    <w:p/>
    <w:p>
      <w:pPr>
        <w:pStyle w:val="Heading2"/>
      </w:pPr>
      <w:r>
        <w:t>Chapter 14 — Payment Systems &amp; Receiving Money Professionally</w:t>
      </w:r>
    </w:p>
    <w:p>
      <w:r>
        <w:rPr>
          <w:i/>
        </w:rPr>
        <w:t>"Customers should never struggle to pay you. Every unnecessary step between 'I want it' and 'I've bought it' costs your business money."</w:t>
      </w:r>
    </w:p>
    <w:p>
      <w:pPr>
        <w:pStyle w:val="Heading3"/>
      </w:pPr>
      <w:r>
        <w:t>Learning Objectives</w:t>
      </w:r>
    </w:p>
    <w:p>
      <w:r>
        <w:t>By the end of this chapter, you will be able to:</w:t>
      </w:r>
    </w:p>
    <w:p>
      <w:r>
        <w:t>Understand different payment methods for modern businesses.</w:t>
      </w:r>
    </w:p>
    <w:p>
      <w:r>
        <w:t>Choose the right payment system for your business model.</w:t>
      </w:r>
    </w:p>
    <w:p>
      <w:r>
        <w:t>Build customer confidence through secure payments.</w:t>
      </w:r>
    </w:p>
    <w:p>
      <w:r>
        <w:t>Reduce abandoned purchases.</w:t>
      </w:r>
    </w:p>
    <w:p>
      <w:r>
        <w:t>Create a seamless payment experience that increases sales.</w:t>
      </w:r>
    </w:p>
    <w:p>
      <w:pPr>
        <w:pStyle w:val="Heading3"/>
      </w:pPr>
      <w:r>
        <w:t>Introduction</w:t>
      </w:r>
    </w:p>
    <w:p>
      <w:r>
        <w:t>Imagine a customer is ready to buy your product.</w:t>
      </w:r>
    </w:p>
    <w:p>
      <w:r>
        <w:t>They've read your sales page.</w:t>
      </w:r>
    </w:p>
    <w:p>
      <w:r>
        <w:t>They trust your brand.</w:t>
      </w:r>
    </w:p>
    <w:p>
      <w:r>
        <w:t>They've decided to purchase.</w:t>
      </w:r>
    </w:p>
    <w:p>
      <w:r>
        <w:t>Then they reach your payment page...</w:t>
      </w:r>
    </w:p>
    <w:p>
      <w:r>
        <w:t>The payment process is confusing.</w:t>
      </w:r>
    </w:p>
    <w:p>
      <w:r>
        <w:t>It doesn't work on mobile.</w:t>
      </w:r>
    </w:p>
    <w:p>
      <w:r>
        <w:t>The instructions are unclear.</w:t>
      </w:r>
    </w:p>
    <w:p>
      <w:r>
        <w:t>The customer gives up.</w:t>
      </w:r>
    </w:p>
    <w:p>
      <w:r>
        <w:t>You didn't lose the sale because your product was bad.</w:t>
      </w:r>
    </w:p>
    <w:p>
      <w:r>
        <w:t>You lost it because paying was difficult.</w:t>
      </w:r>
    </w:p>
    <w:p>
      <w:r>
        <w:t>Your payment experience is just as important as your marketing.</w:t>
      </w:r>
    </w:p>
    <w:p>
      <w:r>
        <w:t>A smooth payment process turns interested prospects into satisfied customers.</w:t>
      </w:r>
    </w:p>
    <w:p>
      <w:r>
        <w:t>Why Payment Systems Matter</w:t>
      </w:r>
    </w:p>
    <w:p>
      <w:r>
        <w:t>Receiving payments is more than collecting money.</w:t>
      </w:r>
    </w:p>
    <w:p>
      <w:r>
        <w:t>It communicates professionalism.</w:t>
      </w:r>
    </w:p>
    <w:p>
      <w:r>
        <w:t>Customers expect:</w:t>
      </w:r>
    </w:p>
    <w:p>
      <w:r>
        <w:t>Secure transactions.</w:t>
      </w:r>
    </w:p>
    <w:p>
      <w:r>
        <w:t>Fast confirmations.</w:t>
      </w:r>
    </w:p>
    <w:p>
      <w:r>
        <w:t>Multiple payment options.</w:t>
      </w:r>
    </w:p>
    <w:p>
      <w:r>
        <w:t>Professional receipts.</w:t>
      </w:r>
    </w:p>
    <w:p>
      <w:r>
        <w:t>Immediate access to purchased products.</w:t>
      </w:r>
    </w:p>
    <w:p>
      <w:r>
        <w:t>Every payment builds—or weakens—customer trust.</w:t>
      </w:r>
    </w:p>
    <w:p>
      <w:r>
        <w:t>Characteristics of a Good Payment System</w:t>
      </w:r>
    </w:p>
    <w:p>
      <w:r>
        <w:t>A reliable payment system should be:</w:t>
      </w:r>
    </w:p>
    <w:p>
      <w:r>
        <w:t>Secure</w:t>
      </w:r>
    </w:p>
    <w:p>
      <w:r>
        <w:t>Protect customer information and financial data.</w:t>
      </w:r>
    </w:p>
    <w:p>
      <w:r>
        <w:t>Fast</w:t>
      </w:r>
    </w:p>
    <w:p>
      <w:r>
        <w:t>Customers should complete payment within a few minutes.</w:t>
      </w:r>
    </w:p>
    <w:p>
      <w:r>
        <w:t>Mobile Friendly</w:t>
      </w:r>
    </w:p>
    <w:p>
      <w:r>
        <w:t>Many customers purchase using smartphones.</w:t>
      </w:r>
    </w:p>
    <w:p>
      <w:r>
        <w:t>Reliable</w:t>
      </w:r>
    </w:p>
    <w:p>
      <w:r>
        <w:t>Downtime costs revenue.</w:t>
      </w:r>
    </w:p>
    <w:p>
      <w:r>
        <w:t>Easy to Understand</w:t>
      </w:r>
    </w:p>
    <w:p>
      <w:r>
        <w:t>Customers shouldn't need instructions just to pay.</w:t>
      </w:r>
    </w:p>
    <w:p>
      <w:r>
        <w:t>Scalable</w:t>
      </w:r>
    </w:p>
    <w:p>
      <w:r>
        <w:t>Your payment system should support business growth without major changes.</w:t>
      </w:r>
    </w:p>
    <w:p>
      <w:r>
        <w:t>Popular Payment Methods</w:t>
      </w:r>
    </w:p>
    <w:p>
      <w:r>
        <w:t>Depending on your market, you may offer:</w:t>
      </w:r>
    </w:p>
    <w:p>
      <w:r>
        <w:t>Debit and Credit Cards</w:t>
      </w:r>
    </w:p>
    <w:p>
      <w:r>
        <w:t>Fast and widely accepted.</w:t>
      </w:r>
    </w:p>
    <w:p>
      <w:r>
        <w:t>Bank Transfer</w:t>
      </w:r>
    </w:p>
    <w:p>
      <w:r>
        <w:t>Popular for many African businesses.</w:t>
      </w:r>
    </w:p>
    <w:p>
      <w:r>
        <w:t>Always provide clear confirmation instructions.</w:t>
      </w:r>
    </w:p>
    <w:p>
      <w:r>
        <w:t>Digital Wallets</w:t>
      </w:r>
    </w:p>
    <w:p>
      <w:r>
        <w:t>Increasingly preferred for convenience.</w:t>
      </w:r>
    </w:p>
    <w:p>
      <w:r>
        <w:t>QR Code Payments</w:t>
      </w:r>
    </w:p>
    <w:p>
      <w:r>
        <w:t>Useful for events and physical businesses.</w:t>
      </w:r>
    </w:p>
    <w:p>
      <w:r>
        <w:t>Mobile Money</w:t>
      </w:r>
    </w:p>
    <w:p>
      <w:r>
        <w:t>Common in many African countries.</w:t>
      </w:r>
    </w:p>
    <w:p>
      <w:r>
        <w:t>Choose payment methods that match your target audience.</w:t>
      </w:r>
    </w:p>
    <w:p>
      <w:r>
        <w:t>Reduce Payment Friction</w:t>
      </w:r>
    </w:p>
    <w:p>
      <w:r>
        <w:t>Customers abandon purchases when payment becomes difficult.</w:t>
      </w:r>
    </w:p>
    <w:p>
      <w:r>
        <w:t>Simplify the experience by:</w:t>
      </w:r>
    </w:p>
    <w:p>
      <w:r>
        <w:t>Reducing unnecessary form fields.</w:t>
      </w:r>
    </w:p>
    <w:p>
      <w:r>
        <w:t>Displaying clear pricing.</w:t>
      </w:r>
    </w:p>
    <w:p>
      <w:r>
        <w:t>Showing accepted payment methods.</w:t>
      </w:r>
    </w:p>
    <w:p>
      <w:r>
        <w:t>Providing immediate confirmation.</w:t>
      </w:r>
    </w:p>
    <w:p>
      <w:r>
        <w:t>Keeping the checkout page uncluttered.</w:t>
      </w:r>
    </w:p>
    <w:p>
      <w:r>
        <w:t>Every additional click reduces conversions.</w:t>
      </w:r>
    </w:p>
    <w:p>
      <w:r>
        <w:t>Build Customer Confidence</w:t>
      </w:r>
    </w:p>
    <w:p>
      <w:r>
        <w:t>Display:</w:t>
      </w:r>
    </w:p>
    <w:p>
      <w:r>
        <w:t>Secure payment indicators.</w:t>
      </w:r>
    </w:p>
    <w:p>
      <w:r>
        <w:t>Contact information.</w:t>
      </w:r>
    </w:p>
    <w:p>
      <w:r>
        <w:t>Privacy policy.</w:t>
      </w:r>
    </w:p>
    <w:p>
      <w:r>
        <w:t>Refund policy (where applicable).</w:t>
      </w:r>
    </w:p>
    <w:p>
      <w:r>
        <w:t>Testimonials.</w:t>
      </w:r>
    </w:p>
    <w:p>
      <w:r>
        <w:t>Frequently Asked Questions.</w:t>
      </w:r>
    </w:p>
    <w:p>
      <w:r>
        <w:t>Customers buy more confidently when they feel protected.</w:t>
      </w:r>
    </w:p>
    <w:p>
      <w:r>
        <w:t>Receipts and Invoices</w:t>
      </w:r>
    </w:p>
    <w:p>
      <w:r>
        <w:t>Every professional business should provide:</w:t>
      </w:r>
    </w:p>
    <w:p>
      <w:r>
        <w:t>Receipts</w:t>
      </w:r>
    </w:p>
    <w:p>
      <w:r>
        <w:t>Proof of payment.</w:t>
      </w:r>
    </w:p>
    <w:p>
      <w:r>
        <w:t>Invoices</w:t>
      </w:r>
    </w:p>
    <w:p>
      <w:r>
        <w:t>Professional billing documents.</w:t>
      </w:r>
    </w:p>
    <w:p>
      <w:r>
        <w:t>These improve:</w:t>
      </w:r>
    </w:p>
    <w:p>
      <w:r>
        <w:t>Customer confidence.</w:t>
      </w:r>
    </w:p>
    <w:p>
      <w:r>
        <w:t>Financial records.</w:t>
      </w:r>
    </w:p>
    <w:p>
      <w:r>
        <w:t>Business professionalism.</w:t>
      </w:r>
    </w:p>
    <w:p>
      <w:r>
        <w:t>Never make customers request proof of payment.</w:t>
      </w:r>
    </w:p>
    <w:p>
      <w:r>
        <w:t>Deliver it automatically whenever possible.</w:t>
      </w:r>
    </w:p>
    <w:p>
      <w:r>
        <w:t>Managing Business Income</w:t>
      </w:r>
    </w:p>
    <w:p>
      <w:r>
        <w:t>Separate personal and business finances.</w:t>
      </w:r>
    </w:p>
    <w:p>
      <w:r>
        <w:t>Track:</w:t>
      </w:r>
    </w:p>
    <w:p>
      <w:r>
        <w:t>Sales.</w:t>
      </w:r>
    </w:p>
    <w:p>
      <w:r>
        <w:t>Refunds.</w:t>
      </w:r>
    </w:p>
    <w:p>
      <w:r>
        <w:t>Expenses.</w:t>
      </w:r>
    </w:p>
    <w:p>
      <w:r>
        <w:t>Taxes.</w:t>
      </w:r>
    </w:p>
    <w:p>
      <w:r>
        <w:t>Profit.</w:t>
      </w:r>
    </w:p>
    <w:p>
      <w:r>
        <w:t>Clear financial records help you make better business decisions.</w:t>
      </w:r>
    </w:p>
    <w:p>
      <w:r>
        <w:t>Prevent Payment Problems</w:t>
      </w:r>
    </w:p>
    <w:p>
      <w:r>
        <w:t>Common causes of failed payments include:</w:t>
      </w:r>
    </w:p>
    <w:p>
      <w:r>
        <w:t>Expired payment links.</w:t>
      </w:r>
    </w:p>
    <w:p>
      <w:r>
        <w:t>Incorrect pricing.</w:t>
      </w:r>
    </w:p>
    <w:p>
      <w:r>
        <w:t>Broken checkout pages.</w:t>
      </w:r>
    </w:p>
    <w:p>
      <w:r>
        <w:t>Mobile compatibility issues.</w:t>
      </w:r>
    </w:p>
    <w:p>
      <w:r>
        <w:t>Slow loading times.</w:t>
      </w:r>
    </w:p>
    <w:p>
      <w:r>
        <w:t>Lack of payment confirmation.</w:t>
      </w:r>
    </w:p>
    <w:p>
      <w:r>
        <w:t>Test your payment flow regularly.</w:t>
      </w:r>
    </w:p>
    <w:p>
      <w:pPr>
        <w:pStyle w:val="Heading3"/>
      </w:pPr>
      <w:r>
        <w:t>Afripay Implementation</w:t>
      </w:r>
    </w:p>
    <w:p>
      <w:r>
        <w:t>Afripay Studio simplifies professional payment management.</w:t>
      </w:r>
    </w:p>
    <w:p>
      <w:r>
        <w:t>Receipt Manager</w:t>
      </w:r>
    </w:p>
    <w:p>
      <w:r>
        <w:t>Automatically generate branded receipts and invoices.</w:t>
      </w:r>
    </w:p>
    <w:p>
      <w:r>
        <w:t>Payment Links</w:t>
      </w:r>
    </w:p>
    <w:p>
      <w:r>
        <w:t>Create secure payment links for products and services.</w:t>
      </w:r>
    </w:p>
    <w:p>
      <w:r>
        <w:t>Sales Funnels</w:t>
      </w:r>
    </w:p>
    <w:p>
      <w:r>
        <w:t>Integrate payment into your checkout flow.</w:t>
      </w:r>
    </w:p>
    <w:p>
      <w:r>
        <w:t>Marketplace</w:t>
      </w:r>
    </w:p>
    <w:p>
      <w:r>
        <w:t>Accept payments directly through your product listings.</w:t>
      </w:r>
    </w:p>
    <w:p>
      <w:r>
        <w:t>Business Success Intelligence</w:t>
      </w:r>
    </w:p>
    <w:p>
      <w:r>
        <w:t>Track completed payments as a key milestone in your Business Journey.</w:t>
      </w:r>
    </w:p>
    <w:p>
      <w:r>
        <w:t>Brainbox</w:t>
      </w:r>
    </w:p>
    <w:p>
      <w:r>
        <w:t>Monitor payment performance and recommend improvements to reduce abandoned purchases.</w:t>
      </w:r>
    </w:p>
    <w:p>
      <w:r>
        <w:t>By integrating payments with your funnels, campaigns, and Business Journey, Afripay Studio helps you move customers from interest to completed purchase with fewer obstacles.</w:t>
      </w:r>
    </w:p>
    <w:p>
      <w:pPr>
        <w:pStyle w:val="Heading3"/>
      </w:pPr>
      <w:r>
        <w:t>Brainbox Insight</w:t>
      </w:r>
    </w:p>
    <w:p>
      <w:r>
        <w:t>Businesses often focus on attracting more visitors while overlooking their checkout experience.</w:t>
      </w:r>
    </w:p>
    <w:p>
      <w:r>
        <w:t>Brainbox identifies payment bottlenecks by analysing:</w:t>
      </w:r>
    </w:p>
    <w:p>
      <w:r>
        <w:t>Checkout completion rates.</w:t>
      </w:r>
    </w:p>
    <w:p>
      <w:r>
        <w:t>Abandoned purchases.</w:t>
      </w:r>
    </w:p>
    <w:p>
      <w:r>
        <w:t>Customer behaviour.</w:t>
      </w:r>
    </w:p>
    <w:p>
      <w:r>
        <w:t>Funnel performance.</w:t>
      </w:r>
    </w:p>
    <w:p>
      <w:r>
        <w:t>Sometimes improving your payment process increases revenue more than increasing your advertising budget.</w:t>
      </w:r>
    </w:p>
    <w:p>
      <w:r>
        <w:t>Payment Readiness Assessment</w:t>
      </w:r>
    </w:p>
    <w:p>
      <w:r>
        <w:t>Rate each item from 1 (Needs Improvement) to 5 (Excellent).</w:t>
      </w:r>
    </w:p>
    <w:p>
      <w:r>
        <w:t>Area</w:t>
        <w:tab/>
        <w:t>Score</w:t>
      </w:r>
    </w:p>
    <w:p>
      <w:r>
        <w:t>Payment Security</w:t>
      </w:r>
    </w:p>
    <w:p>
      <w:r>
        <w:t>Mobile Experience</w:t>
      </w:r>
    </w:p>
    <w:p>
      <w:r>
        <w:t>Payment Options</w:t>
      </w:r>
    </w:p>
    <w:p>
      <w:r>
        <w:t>Checkout Simplicity</w:t>
      </w:r>
    </w:p>
    <w:p>
      <w:r>
        <w:t>Receipt Automation</w:t>
      </w:r>
    </w:p>
    <w:p>
      <w:r>
        <w:t>Invoice Management</w:t>
      </w:r>
    </w:p>
    <w:p>
      <w:r>
        <w:t>Payment Confirmation</w:t>
      </w:r>
    </w:p>
    <w:p>
      <w:r>
        <w:t>Customer Trust</w:t>
      </w:r>
    </w:p>
    <w:p>
      <w:r>
        <w:t>Financial Record Keeping</w:t>
      </w:r>
    </w:p>
    <w:p>
      <w:r>
        <w:t>Payment Testing</w:t>
      </w:r>
    </w:p>
    <w:p>
      <w:r>
        <w:t>Total Score</w:t>
      </w:r>
    </w:p>
    <w:p>
      <w:r>
        <w:t>Interpretation:</w:t>
      </w:r>
    </w:p>
    <w:p>
      <w:r>
        <w:t>45–50: Excellent payment experience.</w:t>
      </w:r>
    </w:p>
    <w:p>
      <w:r>
        <w:t>35–44: Strong foundation with minor improvements.</w:t>
      </w:r>
    </w:p>
    <w:p>
      <w:r>
        <w:t>25–34: Review your payment process.</w:t>
      </w:r>
    </w:p>
    <w:p>
      <w:r>
        <w:t>Below 25: Prioritise improving your payment system before scaling.</w:t>
      </w:r>
    </w:p>
    <w:p>
      <w:r>
        <w:t>Common Mistakes to Avoid</w:t>
      </w:r>
    </w:p>
    <w:p>
      <w:r>
        <w:t>Avoid:</w:t>
      </w:r>
    </w:p>
    <w:p>
      <w:r>
        <w:t>Using only one payment option.</w:t>
      </w:r>
    </w:p>
    <w:p>
      <w:r>
        <w:t>Requiring unnecessary checkout steps.</w:t>
      </w:r>
    </w:p>
    <w:p>
      <w:r>
        <w:t>Sending manual receipts.</w:t>
      </w:r>
    </w:p>
    <w:p>
      <w:r>
        <w:t>Mixing personal and business finances.</w:t>
      </w:r>
    </w:p>
    <w:p>
      <w:r>
        <w:t>Failing to test payment links.</w:t>
      </w:r>
    </w:p>
    <w:p>
      <w:r>
        <w:t>Ignoring failed payment reports.</w:t>
      </w:r>
    </w:p>
    <w:p>
      <w:r>
        <w:t>Remember:</w:t>
      </w:r>
    </w:p>
    <w:p>
      <w:r>
        <w:t>A customer who cannot pay easily is unlikely to become a customer.</w:t>
      </w:r>
    </w:p>
    <w:p>
      <w:pPr>
        <w:pStyle w:val="Heading3"/>
      </w:pPr>
      <w:r>
        <w:t>Practical Exercise</w:t>
      </w:r>
    </w:p>
    <w:p>
      <w:r>
        <w:t>Complete a full purchase using your own payment system.</w:t>
      </w:r>
    </w:p>
    <w:p>
      <w:r>
        <w:t>Observe:</w:t>
      </w:r>
    </w:p>
    <w:p>
      <w:r>
        <w:t>How many steps does it take?</w:t>
      </w:r>
    </w:p>
    <w:p>
      <w:r>
        <w:t>Is the process mobile-friendly?</w:t>
      </w:r>
    </w:p>
    <w:p>
      <w:r>
        <w:t>Are confirmations immediate?</w:t>
      </w:r>
    </w:p>
    <w:p>
      <w:r>
        <w:t>Is the receipt professional?</w:t>
      </w:r>
    </w:p>
    <w:p>
      <w:r>
        <w:t>Could anything confuse a first-time customer?</w:t>
      </w:r>
    </w:p>
    <w:p>
      <w:r>
        <w:t>Write down three improvements and implement them this week.</w:t>
      </w:r>
    </w:p>
    <w:p>
      <w:pPr>
        <w:pStyle w:val="Heading3"/>
      </w:pPr>
      <w:r>
        <w:t>Action Checklist</w:t>
      </w:r>
    </w:p>
    <w:p>
      <w:r>
        <w:t>Before moving to Chapter 15:</w:t>
      </w:r>
    </w:p>
    <w:p>
      <w:pPr>
        <w:pStyle w:val="ListBullet"/>
      </w:pPr>
      <w:r>
        <w:t>☐ Configure your preferred payment methods.</w:t>
      </w:r>
    </w:p>
    <w:p>
      <w:pPr>
        <w:pStyle w:val="ListBullet"/>
      </w:pPr>
      <w:r>
        <w:t>☐ Test your checkout process.</w:t>
      </w:r>
    </w:p>
    <w:p>
      <w:pPr>
        <w:pStyle w:val="ListBullet"/>
      </w:pPr>
      <w:r>
        <w:t>☐ Enable automatic receipts.</w:t>
      </w:r>
    </w:p>
    <w:p>
      <w:pPr>
        <w:pStyle w:val="ListBullet"/>
      </w:pPr>
      <w:r>
        <w:t>☐ Create professional invoices.</w:t>
      </w:r>
    </w:p>
    <w:p>
      <w:pPr>
        <w:pStyle w:val="ListBullet"/>
      </w:pPr>
      <w:r>
        <w:t>☐ Separate business and personal finances.</w:t>
      </w:r>
    </w:p>
    <w:p>
      <w:pPr>
        <w:pStyle w:val="ListBullet"/>
      </w:pPr>
      <w:r>
        <w:t>☐ Complete the Payment Readiness Assessment.</w:t>
      </w:r>
    </w:p>
    <w:p>
      <w:pPr>
        <w:pStyle w:val="Heading3"/>
      </w:pPr>
      <w:r>
        <w:t>Chapter Summary</w:t>
      </w:r>
    </w:p>
    <w:p>
      <w:r>
        <w:t>A professional payment system does more than process transactions—it builds trust, reduces friction, and supports business growth.</w:t>
      </w:r>
    </w:p>
    <w:p>
      <w:r>
        <w:t>Customers should move smoothly from deciding to buy to successfully completing their purchase.</w:t>
      </w:r>
    </w:p>
    <w:p>
      <w:r>
        <w:t>By simplifying payments and maintaining accurate financial records, you create a stronger customer experience and a more sustainable business.</w:t>
      </w:r>
    </w:p>
    <w:p>
      <w:pPr>
        <w:pStyle w:val="Heading3"/>
      </w:pPr>
      <w:r>
        <w:t>Coming Next</w:t>
      </w:r>
    </w:p>
    <w:p>
      <w:r>
        <w:t>Chapter 15 – Building Your Business Operating System</w:t>
      </w:r>
    </w:p>
    <w:p>
      <w:r>
        <w:t>In the next chapter, you'll bring everything together into a unified operating system. You'll learn how to organise your daily operations, automate routine tasks, manage customers, track performance, and build a business that can grow without becoming increasingly complex.</w:t>
      </w:r>
    </w:p>
    <w:p>
      <w:r>
        <w:t>This chapter introduces one of the core philosophies behind the Afripay ecosystem:</w:t>
      </w:r>
    </w:p>
    <w:p>
      <w:r>
        <w:t>Successful businesses don't just have products. They have systems.</w:t>
      </w:r>
    </w:p>
    <w:p/>
    <w:p>
      <w:pPr>
        <w:pStyle w:val="Heading1"/>
      </w:pPr>
      <w:r>
        <w:t>PART FOUR — BUILD YOUR SALES ENGINE</w:t>
      </w:r>
    </w:p>
    <w:p>
      <w:pPr>
        <w:pStyle w:val="Heading2"/>
      </w:pPr>
      <w:r>
        <w:t>Chapter 15 — Building Your Business Operating System</w:t>
      </w:r>
    </w:p>
    <w:p>
      <w:r>
        <w:rPr>
          <w:i/>
        </w:rPr>
        <w:t>"Businesses don't become successful because they work harder. They become successful because they build systems that work consistently."</w:t>
      </w:r>
    </w:p>
    <w:p>
      <w:pPr>
        <w:pStyle w:val="Heading3"/>
      </w:pPr>
      <w:r>
        <w:t>Learning Objectives</w:t>
      </w:r>
    </w:p>
    <w:p>
      <w:r>
        <w:t>By the end of this chapter, you will be able to:</w:t>
      </w:r>
    </w:p>
    <w:p>
      <w:r>
        <w:t>Understand what a Business Operating System is.</w:t>
      </w:r>
    </w:p>
    <w:p>
      <w:r>
        <w:t>Organise your business around systems instead of tasks.</w:t>
      </w:r>
    </w:p>
    <w:p>
      <w:r>
        <w:t>Connect planning, marketing, sales, finance, and customer management into one workflow.</w:t>
      </w:r>
    </w:p>
    <w:p>
      <w:r>
        <w:t>Reduce complexity by eliminating disconnected tools.</w:t>
      </w:r>
    </w:p>
    <w:p>
      <w:r>
        <w:t>Build a business that can scale without becoming chaotic.</w:t>
      </w:r>
    </w:p>
    <w:p>
      <w:pPr>
        <w:pStyle w:val="Heading3"/>
      </w:pPr>
      <w:r>
        <w:t>Introduction</w:t>
      </w:r>
    </w:p>
    <w:p>
      <w:r>
        <w:t>Many entrepreneurs unknowingly build businesses that depend entirely on them.</w:t>
      </w:r>
    </w:p>
    <w:p>
      <w:r>
        <w:t>Every customer enquiry.</w:t>
      </w:r>
    </w:p>
    <w:p>
      <w:r>
        <w:t>Every sale.</w:t>
      </w:r>
    </w:p>
    <w:p>
      <w:r>
        <w:t>Every invoice.</w:t>
      </w:r>
    </w:p>
    <w:p>
      <w:r>
        <w:t>Every marketing campaign.</w:t>
      </w:r>
    </w:p>
    <w:p>
      <w:r>
        <w:t>Every decision.</w:t>
      </w:r>
    </w:p>
    <w:p>
      <w:r>
        <w:t>Everything depends on one person.</w:t>
      </w:r>
    </w:p>
    <w:p>
      <w:r>
        <w:t>This works while the business is small.</w:t>
      </w:r>
    </w:p>
    <w:p>
      <w:r>
        <w:t>But as customers increase...</w:t>
      </w:r>
    </w:p>
    <w:p>
      <w:r>
        <w:t>The workload increases.</w:t>
      </w:r>
    </w:p>
    <w:p>
      <w:r>
        <w:t>Stress increases.</w:t>
      </w:r>
    </w:p>
    <w:p>
      <w:r>
        <w:t>Mistakes increase.</w:t>
      </w:r>
    </w:p>
    <w:p>
      <w:r>
        <w:t>Growth slows.</w:t>
      </w:r>
    </w:p>
    <w:p>
      <w:r>
        <w:t>Eventually the business becomes difficult to manage.</w:t>
      </w:r>
    </w:p>
    <w:p>
      <w:r>
        <w:t>Successful businesses solve this problem by building systems.</w:t>
      </w:r>
    </w:p>
    <w:p>
      <w:r>
        <w:t>Instead of asking:</w:t>
      </w:r>
    </w:p>
    <w:p>
      <w:r>
        <w:rPr>
          <w:i/>
        </w:rPr>
        <w:t>"How do I work harder?"</w:t>
      </w:r>
    </w:p>
    <w:p>
      <w:r>
        <w:t>They ask:</w:t>
      </w:r>
    </w:p>
    <w:p>
      <w:r>
        <w:rPr>
          <w:i/>
        </w:rPr>
        <w:t>"How do I build a system that works even when I'm not actively involved?"</w:t>
      </w:r>
    </w:p>
    <w:p>
      <w:r>
        <w:t>That system is called a Business Operating System (Business OS).</w:t>
      </w:r>
    </w:p>
    <w:p>
      <w:r>
        <w:t>What Is a Business Operating System?</w:t>
      </w:r>
    </w:p>
    <w:p>
      <w:r>
        <w:t>A Business Operating System is the central framework that connects every important part of your business.</w:t>
      </w:r>
    </w:p>
    <w:p>
      <w:r>
        <w:t>Instead of using dozens of disconnected tools, spreadsheets, and notebooks, a Business OS provides one organised environment for running your business.</w:t>
      </w:r>
    </w:p>
    <w:p>
      <w:r>
        <w:t>Think of it as the control centre of your business.</w:t>
      </w:r>
    </w:p>
    <w:p>
      <w:r>
        <w:t>Everything flows through it.</w:t>
      </w:r>
    </w:p>
    <w:p>
      <w:r>
        <w:t>Why Most Businesses Become Chaotic</w:t>
      </w:r>
    </w:p>
    <w:p>
      <w:r>
        <w:t>As businesses grow, they often add tools one by one.</w:t>
      </w:r>
    </w:p>
    <w:p>
      <w:r>
        <w:t>For example:</w:t>
      </w:r>
    </w:p>
    <w:p>
      <w:r>
        <w:t>Marketing software.</w:t>
      </w:r>
    </w:p>
    <w:p>
      <w:r>
        <w:t>↓</w:t>
      </w:r>
    </w:p>
    <w:p>
      <w:r>
        <w:t>Email software.</w:t>
      </w:r>
    </w:p>
    <w:p>
      <w:r>
        <w:t>↓</w:t>
      </w:r>
    </w:p>
    <w:p>
      <w:r>
        <w:t>Payment platform.</w:t>
      </w:r>
    </w:p>
    <w:p>
      <w:r>
        <w:t>↓</w:t>
      </w:r>
    </w:p>
    <w:p>
      <w:r>
        <w:t>CRM.</w:t>
      </w:r>
    </w:p>
    <w:p>
      <w:r>
        <w:t>↓</w:t>
      </w:r>
    </w:p>
    <w:p>
      <w:r>
        <w:t>Spreadsheet.</w:t>
      </w:r>
    </w:p>
    <w:p>
      <w:r>
        <w:t>↓</w:t>
      </w:r>
    </w:p>
    <w:p>
      <w:r>
        <w:t>Project management tool.</w:t>
      </w:r>
    </w:p>
    <w:p>
      <w:r>
        <w:t>↓</w:t>
      </w:r>
    </w:p>
    <w:p>
      <w:r>
        <w:t>Accounting software.</w:t>
      </w:r>
    </w:p>
    <w:p>
      <w:r>
        <w:t>↓</w:t>
      </w:r>
    </w:p>
    <w:p>
      <w:r>
        <w:t>Customer support tool.</w:t>
      </w:r>
    </w:p>
    <w:p>
      <w:r>
        <w:t>↓</w:t>
      </w:r>
    </w:p>
    <w:p>
      <w:r>
        <w:t>Another spreadsheet.</w:t>
      </w:r>
    </w:p>
    <w:p>
      <w:r>
        <w:t>Soon...</w:t>
      </w:r>
    </w:p>
    <w:p>
      <w:r>
        <w:t>Nothing talks to each other.</w:t>
      </w:r>
    </w:p>
    <w:p>
      <w:r>
        <w:t>Information is scattered.</w:t>
      </w:r>
    </w:p>
    <w:p>
      <w:r>
        <w:t>Reports don't match.</w:t>
      </w:r>
    </w:p>
    <w:p>
      <w:r>
        <w:t>Decisions become slower.</w:t>
      </w:r>
    </w:p>
    <w:p>
      <w:r>
        <w:t>This is one of the biggest reasons businesses struggle to scale.</w:t>
      </w:r>
    </w:p>
    <w:p>
      <w:r>
        <w:t>The Eight Pillars of a Business Operating System</w:t>
      </w:r>
    </w:p>
    <w:p>
      <w:r>
        <w:t>Every successful Business OS should include these core functions.</w:t>
      </w:r>
    </w:p>
    <w:p>
      <w:r>
        <w:t>1. Strategy</w:t>
      </w:r>
    </w:p>
    <w:p>
      <w:r>
        <w:t>Where is the business going?</w:t>
      </w:r>
    </w:p>
    <w:p>
      <w:r>
        <w:t>Mission</w:t>
      </w:r>
    </w:p>
    <w:p>
      <w:r>
        <w:t>Vision</w:t>
      </w:r>
    </w:p>
    <w:p>
      <w:r>
        <w:t>Goals</w:t>
      </w:r>
    </w:p>
    <w:p>
      <w:r>
        <w:t>Business Journey</w:t>
      </w:r>
    </w:p>
    <w:p>
      <w:r>
        <w:t>Success Metrics</w:t>
      </w:r>
    </w:p>
    <w:p>
      <w:r>
        <w:t>2. Customers</w:t>
      </w:r>
    </w:p>
    <w:p>
      <w:r>
        <w:t>Who are we serving?</w:t>
      </w:r>
    </w:p>
    <w:p>
      <w:r>
        <w:t>Leads</w:t>
      </w:r>
    </w:p>
    <w:p>
      <w:r>
        <w:t>Customers</w:t>
      </w:r>
    </w:p>
    <w:p>
      <w:r>
        <w:t>Relationships</w:t>
      </w:r>
    </w:p>
    <w:p>
      <w:r>
        <w:t>Support</w:t>
      </w:r>
    </w:p>
    <w:p>
      <w:r>
        <w:t>Customer Success</w:t>
      </w:r>
    </w:p>
    <w:p>
      <w:r>
        <w:t>3. Marketing</w:t>
      </w:r>
    </w:p>
    <w:p>
      <w:r>
        <w:t>How do people discover us?</w:t>
      </w:r>
    </w:p>
    <w:p>
      <w:r>
        <w:t>Campaigns</w:t>
      </w:r>
    </w:p>
    <w:p>
      <w:r>
        <w:t>Content</w:t>
      </w:r>
    </w:p>
    <w:p>
      <w:r>
        <w:t>Advertising</w:t>
      </w:r>
    </w:p>
    <w:p>
      <w:r>
        <w:t>Email</w:t>
      </w:r>
    </w:p>
    <w:p>
      <w:r>
        <w:t>Social Media</w:t>
      </w:r>
    </w:p>
    <w:p>
      <w:r>
        <w:t>Funnels</w:t>
      </w:r>
    </w:p>
    <w:p>
      <w:r>
        <w:t>4. Sales</w:t>
      </w:r>
    </w:p>
    <w:p>
      <w:r>
        <w:t>How do prospects become customers?</w:t>
      </w:r>
    </w:p>
    <w:p>
      <w:r>
        <w:t>Offers</w:t>
      </w:r>
    </w:p>
    <w:p>
      <w:r>
        <w:t>Funnels</w:t>
      </w:r>
    </w:p>
    <w:p>
      <w:r>
        <w:t>Payments</w:t>
      </w:r>
    </w:p>
    <w:p>
      <w:r>
        <w:t>Follow-up</w:t>
      </w:r>
    </w:p>
    <w:p>
      <w:r>
        <w:t>Conversions</w:t>
      </w:r>
    </w:p>
    <w:p>
      <w:r>
        <w:t>5. Operations</w:t>
      </w:r>
    </w:p>
    <w:p>
      <w:r>
        <w:t>How is the business managed daily?</w:t>
      </w:r>
    </w:p>
    <w:p>
      <w:r>
        <w:t>Projects</w:t>
      </w:r>
    </w:p>
    <w:p>
      <w:r>
        <w:t>Processes</w:t>
      </w:r>
    </w:p>
    <w:p>
      <w:r>
        <w:t>Automation</w:t>
      </w:r>
    </w:p>
    <w:p>
      <w:r>
        <w:t>Team</w:t>
      </w:r>
    </w:p>
    <w:p>
      <w:r>
        <w:t>Documents</w:t>
      </w:r>
    </w:p>
    <w:p>
      <w:r>
        <w:t>Tasks</w:t>
      </w:r>
    </w:p>
    <w:p>
      <w:r>
        <w:t>6. Finance</w:t>
      </w:r>
    </w:p>
    <w:p>
      <w:r>
        <w:t>How does money move?</w:t>
      </w:r>
    </w:p>
    <w:p>
      <w:r>
        <w:t>Revenue</w:t>
      </w:r>
    </w:p>
    <w:p>
      <w:r>
        <w:t>Expenses</w:t>
      </w:r>
    </w:p>
    <w:p>
      <w:r>
        <w:t>Receipts</w:t>
      </w:r>
    </w:p>
    <w:p>
      <w:r>
        <w:t>Invoices</w:t>
      </w:r>
    </w:p>
    <w:p>
      <w:r>
        <w:t>Cash Flow</w:t>
      </w:r>
    </w:p>
    <w:p>
      <w:r>
        <w:t>Subscriptions</w:t>
      </w:r>
    </w:p>
    <w:p>
      <w:r>
        <w:t>7. Intelligence</w:t>
      </w:r>
    </w:p>
    <w:p>
      <w:r>
        <w:t>How do we make better decisions?</w:t>
      </w:r>
    </w:p>
    <w:p>
      <w:r>
        <w:t>Reports</w:t>
      </w:r>
    </w:p>
    <w:p>
      <w:r>
        <w:t>Business Health</w:t>
      </w:r>
    </w:p>
    <w:p>
      <w:r>
        <w:t>Business Success</w:t>
      </w:r>
    </w:p>
    <w:p>
      <w:r>
        <w:t>Journey Progress</w:t>
      </w:r>
    </w:p>
    <w:p>
      <w:r>
        <w:t>AI Insights</w:t>
      </w:r>
    </w:p>
    <w:p>
      <w:r>
        <w:t>Recommendations</w:t>
      </w:r>
    </w:p>
    <w:p>
      <w:r>
        <w:t>8. Growth</w:t>
      </w:r>
    </w:p>
    <w:p>
      <w:r>
        <w:t>How do we improve continuously?</w:t>
      </w:r>
    </w:p>
    <w:p>
      <w:r>
        <w:t>New Products</w:t>
      </w:r>
    </w:p>
    <w:p>
      <w:r>
        <w:t>Customer Retention</w:t>
      </w:r>
    </w:p>
    <w:p>
      <w:r>
        <w:t>Partnerships</w:t>
      </w:r>
    </w:p>
    <w:p>
      <w:r>
        <w:t>Expansion</w:t>
      </w:r>
    </w:p>
    <w:p>
      <w:r>
        <w:t>Innovation</w:t>
      </w:r>
    </w:p>
    <w:p>
      <w:r>
        <w:t>The Business Journey</w:t>
      </w:r>
    </w:p>
    <w:p>
      <w:r>
        <w:t>Your Business Operating System should guide you through the complete lifecycle of your business.</w:t>
      </w:r>
    </w:p>
    <w:p>
      <w:r>
        <w:t>Stage 1</w:t>
      </w:r>
    </w:p>
    <w:p>
      <w:r>
        <w:t>Discover</w:t>
      </w:r>
    </w:p>
    <w:p>
      <w:r>
        <w:t>↓</w:t>
      </w:r>
    </w:p>
    <w:p>
      <w:r>
        <w:t>Stage 2</w:t>
      </w:r>
    </w:p>
    <w:p>
      <w:r>
        <w:t>Plan</w:t>
      </w:r>
    </w:p>
    <w:p>
      <w:r>
        <w:t>↓</w:t>
      </w:r>
    </w:p>
    <w:p>
      <w:r>
        <w:t>Stage 3</w:t>
      </w:r>
    </w:p>
    <w:p>
      <w:r>
        <w:t>Build</w:t>
      </w:r>
    </w:p>
    <w:p>
      <w:r>
        <w:t>↓</w:t>
      </w:r>
    </w:p>
    <w:p>
      <w:r>
        <w:t>Stage 4</w:t>
      </w:r>
    </w:p>
    <w:p>
      <w:r>
        <w:t>Launch</w:t>
      </w:r>
    </w:p>
    <w:p>
      <w:r>
        <w:t>↓</w:t>
      </w:r>
    </w:p>
    <w:p>
      <w:r>
        <w:t>Stage 5</w:t>
      </w:r>
    </w:p>
    <w:p>
      <w:r>
        <w:t>Sell</w:t>
      </w:r>
    </w:p>
    <w:p>
      <w:r>
        <w:t>↓</w:t>
      </w:r>
    </w:p>
    <w:p>
      <w:r>
        <w:t>Stage 6</w:t>
      </w:r>
    </w:p>
    <w:p>
      <w:r>
        <w:t>Operate</w:t>
      </w:r>
    </w:p>
    <w:p>
      <w:r>
        <w:t>↓</w:t>
      </w:r>
    </w:p>
    <w:p>
      <w:r>
        <w:t>Stage 7</w:t>
      </w:r>
    </w:p>
    <w:p>
      <w:r>
        <w:t>Optimise</w:t>
      </w:r>
    </w:p>
    <w:p>
      <w:r>
        <w:t>↓</w:t>
      </w:r>
    </w:p>
    <w:p>
      <w:r>
        <w:t>Stage 8</w:t>
      </w:r>
    </w:p>
    <w:p>
      <w:r>
        <w:t>Scale</w:t>
      </w:r>
    </w:p>
    <w:p>
      <w:r>
        <w:t>↓</w:t>
      </w:r>
    </w:p>
    <w:p>
      <w:r>
        <w:t>Stage 9</w:t>
      </w:r>
    </w:p>
    <w:p>
      <w:r>
        <w:t>Grow Sustainably</w:t>
      </w:r>
    </w:p>
    <w:p>
      <w:r>
        <w:t>Notice something important.</w:t>
      </w:r>
    </w:p>
    <w:p>
      <w:r>
        <w:t>This isn't just theory.</w:t>
      </w:r>
    </w:p>
    <w:p>
      <w:r>
        <w:t>It is the same Business Journey used throughout the Afripay ecosystem.</w:t>
      </w:r>
    </w:p>
    <w:p>
      <w:r>
        <w:t>Introducing the AI Business Operating System</w:t>
      </w:r>
    </w:p>
    <w:p>
      <w:r>
        <w:t>Traditional software gives you tools.</w:t>
      </w:r>
    </w:p>
    <w:p>
      <w:r>
        <w:t>An AI Business Operating System gives you guidance.</w:t>
      </w:r>
    </w:p>
    <w:p>
      <w:r>
        <w:t>Instead of asking:</w:t>
      </w:r>
    </w:p>
    <w:p>
      <w:r>
        <w:rPr>
          <w:i/>
        </w:rPr>
        <w:t>"Which menu should I open?"</w:t>
      </w:r>
    </w:p>
    <w:p>
      <w:r>
        <w:t>It tells you:</w:t>
      </w:r>
    </w:p>
    <w:p>
      <w:r>
        <w:rPr>
          <w:i/>
        </w:rPr>
        <w:t>"Based on your current Business Journey, here's what you should do next."</w:t>
      </w:r>
    </w:p>
    <w:p>
      <w:r>
        <w:t>This changes software from being reactive to becoming proactive.</w:t>
      </w:r>
    </w:p>
    <w:p>
      <w:pPr>
        <w:pStyle w:val="Heading3"/>
      </w:pPr>
      <w:r>
        <w:t>Afripay Implementation</w:t>
      </w:r>
    </w:p>
    <w:p>
      <w:r>
        <w:t>This philosophy is brought to life inside Afripay Studio.</w:t>
      </w:r>
    </w:p>
    <w:p>
      <w:r>
        <w:t>My Business OS</w:t>
      </w:r>
    </w:p>
    <w:p>
      <w:r>
        <w:t>Your executive workspace showing Business Success, Launch Progress, Journey Confidence, and priorities.</w:t>
      </w:r>
    </w:p>
    <w:p>
      <w:r>
        <w:t>Business Journey Engine</w:t>
      </w:r>
    </w:p>
    <w:p>
      <w:r>
        <w:t>Guides you through the nine stages of launching and growing a business.</w:t>
      </w:r>
    </w:p>
    <w:p>
      <w:r>
        <w:t>Business Success Intelligence</w:t>
      </w:r>
    </w:p>
    <w:p>
      <w:r>
        <w:t>Measures your progress with a single headline metric supported by Launch Progress, Business Health, and Journey Confidence.</w:t>
      </w:r>
    </w:p>
    <w:p>
      <w:r>
        <w:t>Brainbox</w:t>
      </w:r>
    </w:p>
    <w:p>
      <w:r>
        <w:t>Acts as your AI business copilot, providing contextual recommendations, answering questions, and suggesting next actions based on your business data.</w:t>
      </w:r>
    </w:p>
    <w:p>
      <w:r>
        <w:t>Executive Business Coach</w:t>
      </w:r>
    </w:p>
    <w:p>
      <w:r>
        <w:t>Provides executive-level insights, Morning Briefs, Business Health analysis, Strategy Planning, and AI-supported decision making.</w:t>
      </w:r>
    </w:p>
    <w:p>
      <w:r>
        <w:t>AI Funnel Generator</w:t>
      </w:r>
    </w:p>
    <w:p>
      <w:r>
        <w:t>Creates conversion-focused sales funnels without requiring technical expertise.</w:t>
      </w:r>
    </w:p>
    <w:p>
      <w:r>
        <w:t>AI Campaign Manager</w:t>
      </w:r>
    </w:p>
    <w:p>
      <w:r>
        <w:t>Helps plan, launch, and optimise marketing campaigns.</w:t>
      </w:r>
    </w:p>
    <w:p>
      <w:r>
        <w:t>Marketplace</w:t>
      </w:r>
    </w:p>
    <w:p>
      <w:r>
        <w:t>Distributes and sells your digital products and services.</w:t>
      </w:r>
    </w:p>
    <w:p>
      <w:r>
        <w:t>Receipt Manager</w:t>
      </w:r>
    </w:p>
    <w:p>
      <w:r>
        <w:t>Automates professional invoicing and receipts.</w:t>
      </w:r>
    </w:p>
    <w:p>
      <w:r>
        <w:t>Together, these components form an integrated Business Operating System designed to help entrepreneurs launch, manage, and grow from one platform.</w:t>
      </w:r>
    </w:p>
    <w:p>
      <w:pPr>
        <w:pStyle w:val="Heading3"/>
      </w:pPr>
      <w:r>
        <w:t>Brainbox Insight</w:t>
      </w:r>
    </w:p>
    <w:p>
      <w:r>
        <w:t>Businesses don't fail because they lack tools.</w:t>
      </w:r>
    </w:p>
    <w:p>
      <w:r>
        <w:t>They fail because they lack connected systems.</w:t>
      </w:r>
    </w:p>
    <w:p>
      <w:r>
        <w:t>When every part of your business shares information, decisions become faster, operations become simpler, and growth becomes more predictable.</w:t>
      </w:r>
    </w:p>
    <w:p>
      <w:r>
        <w:t>Business OS Assessment</w:t>
      </w:r>
    </w:p>
    <w:p>
      <w:r>
        <w:t>Rate your business from 1 (Needs Improvement) to 5 (Excellent).</w:t>
      </w:r>
    </w:p>
    <w:p>
      <w:r>
        <w:t>System</w:t>
        <w:tab/>
        <w:t>Score</w:t>
      </w:r>
    </w:p>
    <w:p>
      <w:r>
        <w:t>Strategy</w:t>
      </w:r>
    </w:p>
    <w:p>
      <w:r>
        <w:t>Customer Management</w:t>
      </w:r>
    </w:p>
    <w:p>
      <w:r>
        <w:t>Marketing</w:t>
      </w:r>
    </w:p>
    <w:p>
      <w:r>
        <w:t>Sales</w:t>
      </w:r>
    </w:p>
    <w:p>
      <w:r>
        <w:t>Operations</w:t>
      </w:r>
    </w:p>
    <w:p>
      <w:r>
        <w:t>Finance</w:t>
      </w:r>
    </w:p>
    <w:p>
      <w:r>
        <w:t>Intelligence</w:t>
      </w:r>
    </w:p>
    <w:p>
      <w:r>
        <w:t>Growth Planning</w:t>
      </w:r>
    </w:p>
    <w:p>
      <w:r>
        <w:t>Total Score</w:t>
      </w:r>
    </w:p>
    <w:p>
      <w:r>
        <w:t>Interpretation:</w:t>
      </w:r>
    </w:p>
    <w:p>
      <w:r>
        <w:t>36–40: Strong Business Operating System.</w:t>
      </w:r>
    </w:p>
    <w:p>
      <w:r>
        <w:t>28–35: Good foundation with opportunities to integrate further.</w:t>
      </w:r>
    </w:p>
    <w:p>
      <w:r>
        <w:t>20–27: Several systems are disconnected.</w:t>
      </w:r>
    </w:p>
    <w:p>
      <w:r>
        <w:t>Below 20: Focus on building a unified operating framework before scaling.</w:t>
      </w:r>
    </w:p>
    <w:p>
      <w:r>
        <w:t>Common Mistakes to Avoid</w:t>
      </w:r>
    </w:p>
    <w:p>
      <w:r>
        <w:t>Avoid:</w:t>
      </w:r>
    </w:p>
    <w:p>
      <w:r>
        <w:t>Managing everything manually.</w:t>
      </w:r>
    </w:p>
    <w:p>
      <w:r>
        <w:t>Using too many disconnected tools.</w:t>
      </w:r>
    </w:p>
    <w:p>
      <w:r>
        <w:t>Tracking information in multiple places.</w:t>
      </w:r>
    </w:p>
    <w:p>
      <w:r>
        <w:t>Making decisions without reliable data.</w:t>
      </w:r>
    </w:p>
    <w:p>
      <w:r>
        <w:t>Focusing only on sales while neglecting operations.</w:t>
      </w:r>
    </w:p>
    <w:p>
      <w:r>
        <w:t>Scaling before building repeatable systems.</w:t>
      </w:r>
    </w:p>
    <w:p>
      <w:r>
        <w:t>Systems create sustainable businesses.</w:t>
      </w:r>
    </w:p>
    <w:p>
      <w:pPr>
        <w:pStyle w:val="Heading3"/>
      </w:pPr>
      <w:r>
        <w:t>Practical Exercise</w:t>
      </w:r>
    </w:p>
    <w:p>
      <w:r>
        <w:t>Draw your current business workflow.</w:t>
      </w:r>
    </w:p>
    <w:p>
      <w:r>
        <w:t>Show how information moves between:</w:t>
      </w:r>
    </w:p>
    <w:p>
      <w:r>
        <w:t>Marketing</w:t>
      </w:r>
    </w:p>
    <w:p>
      <w:r>
        <w:t>Sales</w:t>
      </w:r>
    </w:p>
    <w:p>
      <w:r>
        <w:t>Payments</w:t>
      </w:r>
    </w:p>
    <w:p>
      <w:r>
        <w:t>Customers</w:t>
      </w:r>
    </w:p>
    <w:p>
      <w:r>
        <w:t>Operations</w:t>
      </w:r>
    </w:p>
    <w:p>
      <w:r>
        <w:t>Finance</w:t>
      </w:r>
    </w:p>
    <w:p>
      <w:r>
        <w:t>Now identify:</w:t>
      </w:r>
    </w:p>
    <w:p>
      <w:r>
        <w:t>Where information is duplicated.</w:t>
      </w:r>
    </w:p>
    <w:p>
      <w:r>
        <w:t>Where work is manual.</w:t>
      </w:r>
    </w:p>
    <w:p>
      <w:r>
        <w:t>Where delays occur.</w:t>
      </w:r>
    </w:p>
    <w:p>
      <w:r>
        <w:t>Which systems could be connected.</w:t>
      </w:r>
    </w:p>
    <w:p>
      <w:r>
        <w:t>List three improvements you can make this month.</w:t>
      </w:r>
    </w:p>
    <w:p>
      <w:pPr>
        <w:pStyle w:val="Heading3"/>
      </w:pPr>
      <w:r>
        <w:t>Action Checklist</w:t>
      </w:r>
    </w:p>
    <w:p>
      <w:r>
        <w:t>Before moving to Part Four:</w:t>
      </w:r>
    </w:p>
    <w:p>
      <w:pPr>
        <w:pStyle w:val="ListBullet"/>
      </w:pPr>
      <w:r>
        <w:t>☐ Map your current business systems.</w:t>
      </w:r>
    </w:p>
    <w:p>
      <w:pPr>
        <w:pStyle w:val="ListBullet"/>
      </w:pPr>
      <w:r>
        <w:t>☐ Identify disconnected tools.</w:t>
      </w:r>
    </w:p>
    <w:p>
      <w:pPr>
        <w:pStyle w:val="ListBullet"/>
      </w:pPr>
      <w:r>
        <w:t>☐ Create one central business dashboard.</w:t>
      </w:r>
    </w:p>
    <w:p>
      <w:pPr>
        <w:pStyle w:val="ListBullet"/>
      </w:pPr>
      <w:r>
        <w:t>☐ Automate one repetitive process.</w:t>
      </w:r>
    </w:p>
    <w:p>
      <w:pPr>
        <w:pStyle w:val="ListBullet"/>
      </w:pPr>
      <w:r>
        <w:t>☐ Define your Business Success metrics.</w:t>
      </w:r>
    </w:p>
    <w:p>
      <w:pPr>
        <w:pStyle w:val="ListBullet"/>
      </w:pPr>
      <w:r>
        <w:t>☐ Complete the Business OS Assessment.</w:t>
      </w:r>
    </w:p>
    <w:p>
      <w:pPr>
        <w:pStyle w:val="Heading3"/>
      </w:pPr>
      <w:r>
        <w:t>Chapter Summary</w:t>
      </w:r>
    </w:p>
    <w:p>
      <w:r>
        <w:t>Modern businesses don't succeed by adding more tools—they succeed by connecting the right systems.</w:t>
      </w:r>
    </w:p>
    <w:p>
      <w:r>
        <w:t>A Business Operating System provides the structure that transforms isolated activities into coordinated progress. It gives you visibility, consistency, and the ability to make informed decisions as your business grows.</w:t>
      </w:r>
    </w:p>
    <w:p>
      <w:r>
        <w:t>Whether you use notebooks, spreadsheets, or software, the principle remains the same: systems scale better than effort alone.</w:t>
      </w:r>
    </w:p>
    <w:p>
      <w:pPr>
        <w:pStyle w:val="Heading3"/>
      </w:pPr>
      <w:r>
        <w:t>Coming Next</w:t>
      </w:r>
    </w:p>
    <w:p>
      <w:pPr>
        <w:pStyle w:val="Heading1"/>
      </w:pPr>
      <w:r>
        <w:t>PART FOUR — BUILD YOUR SALES ENGINE</w:t>
      </w:r>
    </w:p>
    <w:p>
      <w:r>
        <w:t>Chapter 16 – Understanding the Sales Funnel</w:t>
      </w:r>
    </w:p>
    <w:p>
      <w:r>
        <w:t>You'll discover why successful businesses rarely rely on chance to make sales. Instead, they build intentional customer journeys that move prospects from awareness to purchase through structured sales funnels. You'll learn the psychology behind funnels, how they work, and why they have become an essential component of modern business growth.</w:t>
      </w:r>
    </w:p>
    <w:p/>
    <w:p>
      <w:pPr>
        <w:pStyle w:val="Heading2"/>
      </w:pPr>
      <w:r>
        <w:t>Chapter 16 — Understanding the Sales Funnel</w:t>
      </w:r>
    </w:p>
    <w:p>
      <w:r>
        <w:rPr>
          <w:i/>
        </w:rPr>
        <w:t>"Every successful business has a sales process. The best businesses build that process into a system that works every day."</w:t>
      </w:r>
    </w:p>
    <w:p>
      <w:pPr>
        <w:pStyle w:val="Heading3"/>
      </w:pPr>
      <w:r>
        <w:t>Learning Objectives</w:t>
      </w:r>
    </w:p>
    <w:p>
      <w:r>
        <w:t>By the end of this chapter, you will:</w:t>
      </w:r>
    </w:p>
    <w:p>
      <w:r>
        <w:t>Understand what a sales funnel is.</w:t>
      </w:r>
    </w:p>
    <w:p>
      <w:r>
        <w:t>Learn why businesses need sales funnels.</w:t>
      </w:r>
    </w:p>
    <w:p>
      <w:r>
        <w:t>Understand customer buying psychology.</w:t>
      </w:r>
    </w:p>
    <w:p>
      <w:r>
        <w:t>Discover the stages of a modern funnel.</w:t>
      </w:r>
    </w:p>
    <w:p>
      <w:r>
        <w:t>Prepare to build your first funnel.</w:t>
      </w:r>
    </w:p>
    <w:p>
      <w:pPr>
        <w:pStyle w:val="Heading3"/>
      </w:pPr>
      <w:r>
        <w:t>Introduction</w:t>
      </w:r>
    </w:p>
    <w:p>
      <w:r>
        <w:t>Imagine opening a physical shop.</w:t>
      </w:r>
    </w:p>
    <w:p>
      <w:r>
        <w:t>One hundred people walk past.</w:t>
      </w:r>
    </w:p>
    <w:p>
      <w:r>
        <w:t>Thirty enter.</w:t>
      </w:r>
    </w:p>
    <w:p>
      <w:r>
        <w:t>Ten ask questions.</w:t>
      </w:r>
    </w:p>
    <w:p>
      <w:r>
        <w:t>Five compare products.</w:t>
      </w:r>
    </w:p>
    <w:p>
      <w:r>
        <w:t>Three buy.</w:t>
      </w:r>
    </w:p>
    <w:p>
      <w:r>
        <w:t>Two return next week.</w:t>
      </w:r>
    </w:p>
    <w:p>
      <w:r>
        <w:t>One recommends you to a friend.</w:t>
      </w:r>
    </w:p>
    <w:p>
      <w:r>
        <w:t>That...</w:t>
      </w:r>
    </w:p>
    <w:p>
      <w:r>
        <w:t>is a sales funnel.</w:t>
      </w:r>
    </w:p>
    <w:p>
      <w:r>
        <w:t>Every business already has one.</w:t>
      </w:r>
    </w:p>
    <w:p>
      <w:r>
        <w:t>The only question is whether you designed it intentionally or whether it happened by chance.</w:t>
      </w:r>
    </w:p>
    <w:p>
      <w:r>
        <w:t>Businesses that rely on luck struggle to grow.</w:t>
      </w:r>
    </w:p>
    <w:p>
      <w:r>
        <w:t>Businesses that design customer journeys grow predictably.</w:t>
      </w:r>
    </w:p>
    <w:p>
      <w:r>
        <w:t>What Is a Sales Funnel?</w:t>
      </w:r>
    </w:p>
    <w:p>
      <w:r>
        <w:t>A sales funnel is the structured journey a customer follows before becoming a loyal buyer.</w:t>
      </w:r>
    </w:p>
    <w:p>
      <w:r>
        <w:t>It is called a funnel because many people enter the top, but only a smaller number complete the purchase.</w:t>
      </w:r>
    </w:p>
    <w:p>
      <w:r>
        <w:t>Instead of trying to sell to everyone immediately, a funnel guides people step by step.</w:t>
      </w:r>
    </w:p>
    <w:p>
      <w:r>
        <w:t>Think of it as helping rather than convincing.</w:t>
      </w:r>
    </w:p>
    <w:p>
      <w:r>
        <w:t>Why Businesses Need Sales Funnels</w:t>
      </w:r>
    </w:p>
    <w:p>
      <w:r>
        <w:t>Without a funnel, businesses often experience:</w:t>
      </w:r>
    </w:p>
    <w:p>
      <w:r>
        <w:t>Random sales.</w:t>
      </w:r>
    </w:p>
    <w:p>
      <w:r>
        <w:t>Poor follow-up.</w:t>
      </w:r>
    </w:p>
    <w:p>
      <w:r>
        <w:t>Lost leads.</w:t>
      </w:r>
    </w:p>
    <w:p>
      <w:r>
        <w:t>Low conversions.</w:t>
      </w:r>
    </w:p>
    <w:p>
      <w:r>
        <w:t>Inconsistent revenue.</w:t>
      </w:r>
    </w:p>
    <w:p>
      <w:r>
        <w:t>A funnel solves these problems by creating a repeatable process.</w:t>
      </w:r>
    </w:p>
    <w:p>
      <w:r>
        <w:t>Instead of asking:</w:t>
      </w:r>
    </w:p>
    <w:p>
      <w:r>
        <w:rPr>
          <w:i/>
        </w:rPr>
        <w:t>"How do I make another sale?"</w:t>
      </w:r>
    </w:p>
    <w:p>
      <w:r>
        <w:t>You ask:</w:t>
      </w:r>
    </w:p>
    <w:p>
      <w:r>
        <w:rPr>
          <w:i/>
        </w:rPr>
        <w:t>"How do I improve the system that produces sales?"</w:t>
      </w:r>
    </w:p>
    <w:p>
      <w:r>
        <w:t>The Psychology Behind Funnels</w:t>
      </w:r>
    </w:p>
    <w:p>
      <w:r>
        <w:t>People rarely buy immediately.</w:t>
      </w:r>
    </w:p>
    <w:p>
      <w:r>
        <w:t>Customers move through predictable stages.</w:t>
      </w:r>
    </w:p>
    <w:p>
      <w:r>
        <w:t>First...</w:t>
      </w:r>
    </w:p>
    <w:p>
      <w:r>
        <w:t>They become aware.</w:t>
      </w:r>
    </w:p>
    <w:p>
      <w:r>
        <w:t>Then...</w:t>
      </w:r>
    </w:p>
    <w:p>
      <w:r>
        <w:t>Interested.</w:t>
      </w:r>
    </w:p>
    <w:p>
      <w:r>
        <w:t>Then...</w:t>
      </w:r>
    </w:p>
    <w:p>
      <w:r>
        <w:t>They compare.</w:t>
      </w:r>
    </w:p>
    <w:p>
      <w:r>
        <w:t>Then...</w:t>
      </w:r>
    </w:p>
    <w:p>
      <w:r>
        <w:t>They decide.</w:t>
      </w:r>
    </w:p>
    <w:p>
      <w:r>
        <w:t>Finally...</w:t>
      </w:r>
    </w:p>
    <w:p>
      <w:r>
        <w:t>They buy.</w:t>
      </w:r>
    </w:p>
    <w:p>
      <w:r>
        <w:t>Your job is not to rush them.</w:t>
      </w:r>
    </w:p>
    <w:p>
      <w:r>
        <w:t>Your job is to help them move confidently through each stage.</w:t>
      </w:r>
    </w:p>
    <w:p>
      <w:r>
        <w:t>The Modern Sales Funnel</w:t>
      </w:r>
    </w:p>
    <w:p>
      <w:r>
        <w:t>A modern funnel usually contains these stages.</w:t>
      </w:r>
    </w:p>
    <w:p>
      <w:r>
        <w:t>Awareness</w:t>
      </w:r>
    </w:p>
    <w:p>
      <w:r>
        <w:t>People discover you through:</w:t>
      </w:r>
    </w:p>
    <w:p>
      <w:r>
        <w:t>Facebook</w:t>
      </w:r>
    </w:p>
    <w:p>
      <w:r>
        <w:t>Instagram</w:t>
      </w:r>
    </w:p>
    <w:p>
      <w:r>
        <w:t>Google</w:t>
      </w:r>
    </w:p>
    <w:p>
      <w:r>
        <w:t>YouTube</w:t>
      </w:r>
    </w:p>
    <w:p>
      <w:r>
        <w:t>WhatsApp</w:t>
      </w:r>
    </w:p>
    <w:p>
      <w:r>
        <w:t>Referrals</w:t>
      </w:r>
    </w:p>
    <w:p>
      <w:r>
        <w:t>Content</w:t>
      </w:r>
    </w:p>
    <w:p>
      <w:r>
        <w:t>Your goal:</w:t>
      </w:r>
    </w:p>
    <w:p>
      <w:r>
        <w:t>Capture attention.</w:t>
      </w:r>
    </w:p>
    <w:p>
      <w:r>
        <w:t>Interest</w:t>
      </w:r>
    </w:p>
    <w:p>
      <w:r>
        <w:t>Visitors begin learning about your business.</w:t>
      </w:r>
    </w:p>
    <w:p>
      <w:r>
        <w:t>Examples:</w:t>
      </w:r>
    </w:p>
    <w:p>
      <w:r>
        <w:t>Landing page</w:t>
      </w:r>
    </w:p>
    <w:p>
      <w:r>
        <w:t>Lead magnet</w:t>
      </w:r>
    </w:p>
    <w:p>
      <w:r>
        <w:t>Free webinar</w:t>
      </w:r>
    </w:p>
    <w:p>
      <w:r>
        <w:t>Blueprint download</w:t>
      </w:r>
    </w:p>
    <w:p>
      <w:r>
        <w:t>Video</w:t>
      </w:r>
    </w:p>
    <w:p>
      <w:r>
        <w:t>Goal:</w:t>
      </w:r>
    </w:p>
    <w:p>
      <w:r>
        <w:t>Generate curiosity.</w:t>
      </w:r>
    </w:p>
    <w:p>
      <w:r>
        <w:t>Consideration</w:t>
      </w:r>
    </w:p>
    <w:p>
      <w:r>
        <w:t>Prospects compare options.</w:t>
      </w:r>
    </w:p>
    <w:p>
      <w:r>
        <w:t>They ask:</w:t>
      </w:r>
    </w:p>
    <w:p>
      <w:r>
        <w:t>Can I trust this?</w:t>
      </w:r>
    </w:p>
    <w:p>
      <w:r>
        <w:t>Will it work?</w:t>
      </w:r>
    </w:p>
    <w:p>
      <w:r>
        <w:t>Is it worth the investment?</w:t>
      </w:r>
    </w:p>
    <w:p>
      <w:r>
        <w:t>This is where:</w:t>
      </w:r>
    </w:p>
    <w:p>
      <w:r>
        <w:t>Testimonials</w:t>
      </w:r>
    </w:p>
    <w:p>
      <w:r>
        <w:t>Case studies</w:t>
      </w:r>
    </w:p>
    <w:p>
      <w:r>
        <w:t>Demonstrations</w:t>
      </w:r>
    </w:p>
    <w:p>
      <w:r>
        <w:t>FAQs</w:t>
      </w:r>
    </w:p>
    <w:p>
      <w:r>
        <w:t>become powerful.</w:t>
      </w:r>
    </w:p>
    <w:p>
      <w:r>
        <w:t>Decision</w:t>
      </w:r>
    </w:p>
    <w:p>
      <w:r>
        <w:t>The customer is ready.</w:t>
      </w:r>
    </w:p>
    <w:p>
      <w:r>
        <w:t>Your offer should now make buying easy.</w:t>
      </w:r>
    </w:p>
    <w:p>
      <w:r>
        <w:t>Examples:</w:t>
      </w:r>
    </w:p>
    <w:p>
      <w:r>
        <w:t>Sales page</w:t>
      </w:r>
    </w:p>
    <w:p>
      <w:r>
        <w:t>Checkout</w:t>
      </w:r>
    </w:p>
    <w:p>
      <w:r>
        <w:t>Payment link</w:t>
      </w:r>
    </w:p>
    <w:p>
      <w:r>
        <w:t>WhatsApp ordering</w:t>
      </w:r>
    </w:p>
    <w:p>
      <w:r>
        <w:t>Remove unnecessary friction.</w:t>
      </w:r>
    </w:p>
    <w:p>
      <w:r>
        <w:t>Purchase</w:t>
      </w:r>
    </w:p>
    <w:p>
      <w:r>
        <w:t>The easiest stage.</w:t>
      </w:r>
    </w:p>
    <w:p>
      <w:r>
        <w:t>Customers simply complete payment.</w:t>
      </w:r>
    </w:p>
    <w:p>
      <w:r>
        <w:t>Professional businesses make payment effortless.</w:t>
      </w:r>
    </w:p>
    <w:p>
      <w:r>
        <w:t>Onboarding</w:t>
      </w:r>
    </w:p>
    <w:p>
      <w:r>
        <w:t>The sale is not the end.</w:t>
      </w:r>
    </w:p>
    <w:p>
      <w:r>
        <w:t>Immediately:</w:t>
      </w:r>
    </w:p>
    <w:p>
      <w:r>
        <w:t>Welcome customers.</w:t>
      </w:r>
    </w:p>
    <w:p>
      <w:r>
        <w:t>Deliver products.</w:t>
      </w:r>
    </w:p>
    <w:p>
      <w:r>
        <w:t>Provide instructions.</w:t>
      </w:r>
    </w:p>
    <w:p>
      <w:r>
        <w:t>Celebrate their decision.</w:t>
      </w:r>
    </w:p>
    <w:p>
      <w:r>
        <w:t>Good onboarding increases retention.</w:t>
      </w:r>
    </w:p>
    <w:p>
      <w:r>
        <w:t>Growth</w:t>
      </w:r>
    </w:p>
    <w:p>
      <w:r>
        <w:t>Satisfied customers become:</w:t>
      </w:r>
    </w:p>
    <w:p>
      <w:r>
        <w:t>Repeat buyers.</w:t>
      </w:r>
    </w:p>
    <w:p>
      <w:r>
        <w:t>Referral partners.</w:t>
      </w:r>
    </w:p>
    <w:p>
      <w:r>
        <w:t>Community members.</w:t>
      </w:r>
    </w:p>
    <w:p>
      <w:r>
        <w:t>Long-term advocates.</w:t>
      </w:r>
    </w:p>
    <w:p>
      <w:r>
        <w:t>That is where real business growth begins.</w:t>
      </w:r>
    </w:p>
    <w:p>
      <w:r>
        <w:t>Funnel Types</w:t>
      </w:r>
    </w:p>
    <w:p>
      <w:r>
        <w:t>Different businesses use different funnels.</w:t>
      </w:r>
    </w:p>
    <w:p>
      <w:r>
        <w:t>Examples:</w:t>
      </w:r>
    </w:p>
    <w:p>
      <w:r>
        <w:t>Lead Generation Funnel</w:t>
      </w:r>
    </w:p>
    <w:p>
      <w:r>
        <w:t>Product Launch Funnel</w:t>
      </w:r>
    </w:p>
    <w:p>
      <w:r>
        <w:t>Webinar Funnel</w:t>
      </w:r>
    </w:p>
    <w:p>
      <w:r>
        <w:t>Consultation Funnel</w:t>
      </w:r>
    </w:p>
    <w:p>
      <w:r>
        <w:t>Appointment Funnel</w:t>
      </w:r>
    </w:p>
    <w:p>
      <w:r>
        <w:t>Membership Funnel</w:t>
      </w:r>
    </w:p>
    <w:p>
      <w:r>
        <w:t>Course Funnel</w:t>
      </w:r>
    </w:p>
    <w:p>
      <w:r>
        <w:t>Affiliate Funnel</w:t>
      </w:r>
    </w:p>
    <w:p>
      <w:r>
        <w:t>Event Funnel</w:t>
      </w:r>
    </w:p>
    <w:p>
      <w:r>
        <w:t>Mini Store Funnel</w:t>
      </w:r>
    </w:p>
    <w:p>
      <w:r>
        <w:t>Your funnel should match your business model.</w:t>
      </w:r>
    </w:p>
    <w:p>
      <w:r>
        <w:t>Common Funnel Mistakes</w:t>
      </w:r>
    </w:p>
    <w:p>
      <w:r>
        <w:t>Businesses often:</w:t>
      </w:r>
    </w:p>
    <w:p>
      <w:r>
        <w:t>Try selling too early.</w:t>
      </w:r>
    </w:p>
    <w:p>
      <w:r>
        <w:t>Provide no value first.</w:t>
      </w:r>
    </w:p>
    <w:p>
      <w:r>
        <w:t>Ask for too much information.</w:t>
      </w:r>
    </w:p>
    <w:p>
      <w:r>
        <w:t>Ignore follow-up.</w:t>
      </w:r>
    </w:p>
    <w:p>
      <w:r>
        <w:t>Use confusing pages.</w:t>
      </w:r>
    </w:p>
    <w:p>
      <w:r>
        <w:t>Have weak offers.</w:t>
      </w:r>
    </w:p>
    <w:p>
      <w:r>
        <w:t>Forget mobile users.</w:t>
      </w:r>
    </w:p>
    <w:p>
      <w:r>
        <w:t>Build funnels around themselves instead of customers.</w:t>
      </w:r>
    </w:p>
    <w:p>
      <w:r>
        <w:t>Funnel Metrics</w:t>
      </w:r>
    </w:p>
    <w:p>
      <w:r>
        <w:t>Measure what matters.</w:t>
      </w:r>
    </w:p>
    <w:p>
      <w:r>
        <w:t>Track:</w:t>
      </w:r>
    </w:p>
    <w:p>
      <w:r>
        <w:t>Visitors</w:t>
      </w:r>
    </w:p>
    <w:p>
      <w:r>
        <w:t>↓</w:t>
      </w:r>
    </w:p>
    <w:p>
      <w:r>
        <w:t>Leads</w:t>
      </w:r>
    </w:p>
    <w:p>
      <w:r>
        <w:t>↓</w:t>
      </w:r>
    </w:p>
    <w:p>
      <w:r>
        <w:t>Appointments</w:t>
      </w:r>
    </w:p>
    <w:p>
      <w:r>
        <w:t>↓</w:t>
      </w:r>
    </w:p>
    <w:p>
      <w:r>
        <w:t>Sales</w:t>
      </w:r>
    </w:p>
    <w:p>
      <w:r>
        <w:t>↓</w:t>
      </w:r>
    </w:p>
    <w:p>
      <w:r>
        <w:t>Repeat Purchases</w:t>
      </w:r>
    </w:p>
    <w:p>
      <w:r>
        <w:t>↓</w:t>
      </w:r>
    </w:p>
    <w:p>
      <w:r>
        <w:t>Referrals</w:t>
      </w:r>
    </w:p>
    <w:p>
      <w:r>
        <w:t>Improving one stage improves the entire funnel.</w:t>
      </w:r>
    </w:p>
    <w:p>
      <w:pPr>
        <w:pStyle w:val="Heading3"/>
      </w:pPr>
      <w:r>
        <w:t>Brainbox Insight</w:t>
      </w:r>
    </w:p>
    <w:p>
      <w:r>
        <w:t>Brainbox doesn't simply analyse conversion rates.</w:t>
      </w:r>
    </w:p>
    <w:p>
      <w:r>
        <w:t>It asks:</w:t>
      </w:r>
    </w:p>
    <w:p>
      <w:r>
        <w:rPr>
          <w:i/>
        </w:rPr>
        <w:t>"Why are customers leaving at this stage?"</w:t>
      </w:r>
    </w:p>
    <w:p>
      <w:r>
        <w:t>It evaluates:</w:t>
      </w:r>
    </w:p>
    <w:p>
      <w:r>
        <w:t>Offer clarity.</w:t>
      </w:r>
    </w:p>
    <w:p>
      <w:r>
        <w:t>Customer behaviour.</w:t>
      </w:r>
    </w:p>
    <w:p>
      <w:r>
        <w:t>Business Success.</w:t>
      </w:r>
    </w:p>
    <w:p>
      <w:r>
        <w:t>Journey stage.</w:t>
      </w:r>
    </w:p>
    <w:p>
      <w:r>
        <w:t>Campaign performance.</w:t>
      </w:r>
    </w:p>
    <w:p>
      <w:r>
        <w:t>Then recommends the next best action.</w:t>
      </w:r>
    </w:p>
    <w:p>
      <w:pPr>
        <w:pStyle w:val="Heading3"/>
      </w:pPr>
      <w:r>
        <w:t>Afripay Implementation</w:t>
      </w:r>
    </w:p>
    <w:p>
      <w:r>
        <w:t>Inside Afripay Studio, building a sales funnel is a guided process.</w:t>
      </w:r>
    </w:p>
    <w:p>
      <w:r>
        <w:t>AI Funnel Generator</w:t>
      </w:r>
    </w:p>
    <w:p>
      <w:r>
        <w:t>Create high-converting funnels in minutes using AI-assisted templates.</w:t>
      </w:r>
    </w:p>
    <w:p>
      <w:r>
        <w:t>Funnel Templates Marketplace</w:t>
      </w:r>
    </w:p>
    <w:p>
      <w:r>
        <w:t>Choose from professionally designed funnel templates for coaches, agencies, digital products, eCommerce, events, and more.</w:t>
      </w:r>
    </w:p>
    <w:p>
      <w:r>
        <w:t>AI Campaign Manager</w:t>
      </w:r>
    </w:p>
    <w:p>
      <w:r>
        <w:t>Drive targeted traffic into your funnel through coordinated marketing campaigns.</w:t>
      </w:r>
    </w:p>
    <w:p>
      <w:r>
        <w:t>Business Journey Engine</w:t>
      </w:r>
    </w:p>
    <w:p>
      <w:r>
        <w:t>Tracks funnel completion as part of your Business Success journey.</w:t>
      </w:r>
    </w:p>
    <w:p>
      <w:r>
        <w:t>Brainbox</w:t>
      </w:r>
    </w:p>
    <w:p>
      <w:r>
        <w:t>Analyses funnel performance and recommends practical improvements based on live business data.</w:t>
      </w:r>
    </w:p>
    <w:p>
      <w:r>
        <w:t>Executive Business Coach</w:t>
      </w:r>
    </w:p>
    <w:p>
      <w:r>
        <w:t>Provides executive-level insights into funnel health, conversion trends, and strategic priorities.</w:t>
      </w:r>
    </w:p>
    <w:p>
      <w:r>
        <w:t>Rather than managing isolated pages, Afripay Studio helps you build a complete sales engine connected to your marketing, payments, customer journey, and business intelligence.</w:t>
      </w:r>
    </w:p>
    <w:p>
      <w:r>
        <w:t>Funnel Health Assessment</w:t>
      </w:r>
    </w:p>
    <w:p>
      <w:r>
        <w:t>Score each area from 1 (Needs Improvement) to 5 (Excellent).</w:t>
      </w:r>
    </w:p>
    <w:p>
      <w:r>
        <w:t>Area</w:t>
        <w:tab/>
        <w:t>Score</w:t>
      </w:r>
    </w:p>
    <w:p>
      <w:r>
        <w:t>Traffic Generation</w:t>
      </w:r>
    </w:p>
    <w:p>
      <w:r>
        <w:t>Landing Page</w:t>
      </w:r>
    </w:p>
    <w:p>
      <w:r>
        <w:t>Offer</w:t>
      </w:r>
    </w:p>
    <w:p>
      <w:r>
        <w:t>Lead Capture</w:t>
      </w:r>
    </w:p>
    <w:p>
      <w:r>
        <w:t>Follow-up</w:t>
      </w:r>
    </w:p>
    <w:p>
      <w:r>
        <w:t>Checkout Experience</w:t>
      </w:r>
    </w:p>
    <w:p>
      <w:r>
        <w:t>Customer Onboarding</w:t>
      </w:r>
    </w:p>
    <w:p>
      <w:r>
        <w:t>Analytics &amp; Optimisation</w:t>
      </w:r>
    </w:p>
    <w:p>
      <w:r>
        <w:t>Total Score</w:t>
      </w:r>
    </w:p>
    <w:p>
      <w:r>
        <w:t>Interpretation:</w:t>
      </w:r>
    </w:p>
    <w:p>
      <w:r>
        <w:t>36–40: Excellent sales engine.</w:t>
      </w:r>
    </w:p>
    <w:p>
      <w:r>
        <w:t>28–35: Strong foundation with optimisation opportunities.</w:t>
      </w:r>
    </w:p>
    <w:p>
      <w:r>
        <w:t>20–27: Funnel needs improvement.</w:t>
      </w:r>
    </w:p>
    <w:p>
      <w:r>
        <w:t>Below 20: Build a structured funnel before investing more in marketing.</w:t>
      </w:r>
    </w:p>
    <w:p>
      <w:pPr>
        <w:pStyle w:val="Heading3"/>
      </w:pPr>
      <w:r>
        <w:t>Practical Exercise</w:t>
      </w:r>
    </w:p>
    <w:p>
      <w:r>
        <w:t>Sketch your first sales funnel.</w:t>
      </w:r>
    </w:p>
    <w:p>
      <w:r>
        <w:t>Include:</w:t>
      </w:r>
    </w:p>
    <w:p>
      <w:r>
        <w:t>Traffic source.</w:t>
      </w:r>
    </w:p>
    <w:p>
      <w:r>
        <w:t>Landing page.</w:t>
      </w:r>
    </w:p>
    <w:p>
      <w:r>
        <w:t>Lead magnet.</w:t>
      </w:r>
    </w:p>
    <w:p>
      <w:r>
        <w:t>Follow-up emails or WhatsApp sequence.</w:t>
      </w:r>
    </w:p>
    <w:p>
      <w:r>
        <w:t>Sales page.</w:t>
      </w:r>
    </w:p>
    <w:p>
      <w:r>
        <w:t>Checkout.</w:t>
      </w:r>
    </w:p>
    <w:p>
      <w:r>
        <w:t>Thank-you page.</w:t>
      </w:r>
    </w:p>
    <w:p>
      <w:r>
        <w:t>Onboarding.</w:t>
      </w:r>
    </w:p>
    <w:p>
      <w:r>
        <w:t>Identify one improvement that could increase conversions.</w:t>
      </w:r>
    </w:p>
    <w:p>
      <w:pPr>
        <w:pStyle w:val="Heading3"/>
      </w:pPr>
      <w:r>
        <w:t>Action Checklist</w:t>
      </w:r>
    </w:p>
    <w:p>
      <w:r>
        <w:t>Before moving to Chapter 17:</w:t>
      </w:r>
    </w:p>
    <w:p>
      <w:pPr>
        <w:pStyle w:val="ListBullet"/>
      </w:pPr>
      <w:r>
        <w:t>☐ Define your traffic sources.</w:t>
      </w:r>
    </w:p>
    <w:p>
      <w:pPr>
        <w:pStyle w:val="ListBullet"/>
      </w:pPr>
      <w:r>
        <w:t>☐ Select your funnel type.</w:t>
      </w:r>
    </w:p>
    <w:p>
      <w:pPr>
        <w:pStyle w:val="ListBullet"/>
      </w:pPr>
      <w:r>
        <w:t>☐ Outline each funnel stage.</w:t>
      </w:r>
    </w:p>
    <w:p>
      <w:pPr>
        <w:pStyle w:val="ListBullet"/>
      </w:pPr>
      <w:r>
        <w:t>☐ Create your lead magnet.</w:t>
      </w:r>
    </w:p>
    <w:p>
      <w:pPr>
        <w:pStyle w:val="ListBullet"/>
      </w:pPr>
      <w:r>
        <w:t>☐ Plan your follow-up sequence.</w:t>
      </w:r>
    </w:p>
    <w:p>
      <w:pPr>
        <w:pStyle w:val="ListBullet"/>
      </w:pPr>
      <w:r>
        <w:t>☐ Complete the Funnel Health Assessment.</w:t>
      </w:r>
    </w:p>
    <w:p>
      <w:pPr>
        <w:pStyle w:val="Heading3"/>
      </w:pPr>
      <w:r>
        <w:t>Chapter Summary</w:t>
      </w:r>
    </w:p>
    <w:p>
      <w:r>
        <w:t>A sales funnel is more than a marketing tactic—it's a structured system that guides potential customers from awareness to purchase and beyond.</w:t>
      </w:r>
    </w:p>
    <w:p>
      <w:r>
        <w:t>Businesses that intentionally design this journey create more predictable sales, stronger customer relationships, and sustainable growth.</w:t>
      </w:r>
    </w:p>
    <w:p>
      <w:r>
        <w:t>The goal is not simply to make one sale, but to build a repeatable sales engine that continuously supports your business.</w:t>
      </w:r>
    </w:p>
    <w:p>
      <w:pPr>
        <w:pStyle w:val="Heading3"/>
      </w:pPr>
      <w:r>
        <w:t>Coming Next</w:t>
      </w:r>
    </w:p>
    <w:p>
      <w:r>
        <w:t>Chapter 17 – Designing High-Converting Sales Funnels</w:t>
      </w:r>
    </w:p>
    <w:p>
      <w:r>
        <w:t>In the next chapter, you'll move from understanding sales funnels to building them. You'll learn how to structure landing pages, lead magnets, sales pages, checkout experiences, and follow-up sequences that work together to maximise conversions.</w:t>
      </w:r>
    </w:p>
    <w:p/>
    <w:p>
      <w:pPr>
        <w:pStyle w:val="Heading1"/>
      </w:pPr>
      <w:r>
        <w:t>PART FOUR — Build Your Sales Engine</w:t>
      </w:r>
    </w:p>
    <w:p>
      <w:pPr>
        <w:pStyle w:val="Heading2"/>
      </w:pPr>
      <w:r>
        <w:t>Chapter 17 — Designing High-Converting Sales Funnels</w:t>
      </w:r>
    </w:p>
    <w:p>
      <w:r>
        <w:rPr>
          <w:i/>
        </w:rPr>
        <w:t>[Outline chapter — full text pending.]</w:t>
      </w:r>
    </w:p>
    <w:p/>
    <w:p>
      <w:pPr>
        <w:pStyle w:val="Heading1"/>
      </w:pPr>
      <w:r>
        <w:t>PART FOUR — BUILD YOUR SALES ENGINE</w:t>
      </w:r>
    </w:p>
    <w:p>
      <w:pPr>
        <w:pStyle w:val="Heading2"/>
      </w:pPr>
      <w:r>
        <w:t>Chapter 18 — Designing High-Converting Sales Funnels</w:t>
      </w:r>
    </w:p>
    <w:p>
      <w:r>
        <w:rPr>
          <w:i/>
        </w:rPr>
        <w:t>"A successful sales funnel doesn't pressure people into buying. It removes uncertainty until buying becomes the natural next step."</w:t>
      </w:r>
    </w:p>
    <w:p>
      <w:pPr>
        <w:pStyle w:val="Heading3"/>
      </w:pPr>
      <w:r>
        <w:t>Learning Objectives</w:t>
      </w:r>
    </w:p>
    <w:p>
      <w:r>
        <w:t>By the end of this chapter, you will be able to:</w:t>
      </w:r>
    </w:p>
    <w:p>
      <w:r>
        <w:t>Design a complete sales funnel from first visit to customer.</w:t>
      </w:r>
    </w:p>
    <w:p>
      <w:r>
        <w:t>Understand the purpose of each funnel page.</w:t>
      </w:r>
    </w:p>
    <w:p>
      <w:r>
        <w:t>Write pages that guide visitors toward action.</w:t>
      </w:r>
    </w:p>
    <w:p>
      <w:r>
        <w:t>Increase conversion rates through better design and messaging.</w:t>
      </w:r>
    </w:p>
    <w:p>
      <w:r>
        <w:t>Build funnels that create a smooth customer experience.</w:t>
      </w:r>
    </w:p>
    <w:p>
      <w:pPr>
        <w:pStyle w:val="Heading3"/>
      </w:pPr>
      <w:r>
        <w:t>Introduction</w:t>
      </w:r>
    </w:p>
    <w:p>
      <w:r>
        <w:t>Imagine inviting someone into your office.</w:t>
      </w:r>
    </w:p>
    <w:p>
      <w:r>
        <w:t>Instead of greeting them...</w:t>
      </w:r>
    </w:p>
    <w:p>
      <w:r>
        <w:t>You immediately ask them to pay.</w:t>
      </w:r>
    </w:p>
    <w:p>
      <w:r>
        <w:t>Most people would leave.</w:t>
      </w:r>
    </w:p>
    <w:p>
      <w:r>
        <w:t>The same thing happens online.</w:t>
      </w:r>
    </w:p>
    <w:p>
      <w:r>
        <w:t>Many businesses send advertising traffic directly to a checkout page without building trust first.</w:t>
      </w:r>
    </w:p>
    <w:p>
      <w:r>
        <w:t>Successful funnels guide people through a series of logical steps.</w:t>
      </w:r>
    </w:p>
    <w:p>
      <w:r>
        <w:t>Each page has one purpose.</w:t>
      </w:r>
    </w:p>
    <w:p>
      <w:r>
        <w:t>Each step prepares visitors for the next.</w:t>
      </w:r>
    </w:p>
    <w:p>
      <w:r>
        <w:t>A great funnel feels natural—not forced.</w:t>
      </w:r>
    </w:p>
    <w:p>
      <w:r>
        <w:t>The Purpose of a Sales Funnel</w:t>
      </w:r>
    </w:p>
    <w:p>
      <w:r>
        <w:t>A sales funnel answers one question at every stage:</w:t>
      </w:r>
    </w:p>
    <w:p>
      <w:r>
        <w:rPr>
          <w:i/>
        </w:rPr>
        <w:t>"What should the customer do next?"</w:t>
      </w:r>
    </w:p>
    <w:p>
      <w:r>
        <w:t>If a visitor is confused...</w:t>
      </w:r>
    </w:p>
    <w:p>
      <w:r>
        <w:t>They usually leave.</w:t>
      </w:r>
    </w:p>
    <w:p>
      <w:r>
        <w:t>Good funnel design removes confusion.</w:t>
      </w:r>
    </w:p>
    <w:p>
      <w:r>
        <w:t>The Funnel Journey</w:t>
      </w:r>
    </w:p>
    <w:p>
      <w:r>
        <w:t>A complete funnel usually follows this path:</w:t>
      </w:r>
    </w:p>
    <w:p>
      <w:r>
        <w:t>Traffic</w:t>
      </w:r>
    </w:p>
    <w:p>
      <w:r>
        <w:t>↓</w:t>
      </w:r>
    </w:p>
    <w:p>
      <w:r>
        <w:t>Landing Page</w:t>
      </w:r>
    </w:p>
    <w:p>
      <w:r>
        <w:t>↓</w:t>
      </w:r>
    </w:p>
    <w:p>
      <w:r>
        <w:t>Lead Capture</w:t>
      </w:r>
    </w:p>
    <w:p>
      <w:r>
        <w:t>↓</w:t>
      </w:r>
    </w:p>
    <w:p>
      <w:r>
        <w:t>Thank You Page</w:t>
      </w:r>
    </w:p>
    <w:p>
      <w:r>
        <w:t>↓</w:t>
      </w:r>
    </w:p>
    <w:p>
      <w:r>
        <w:t>Sales Page</w:t>
      </w:r>
    </w:p>
    <w:p>
      <w:r>
        <w:t>↓</w:t>
      </w:r>
    </w:p>
    <w:p>
      <w:r>
        <w:t>Checkout</w:t>
      </w:r>
    </w:p>
    <w:p>
      <w:r>
        <w:t>↓</w:t>
      </w:r>
    </w:p>
    <w:p>
      <w:r>
        <w:t>Thank You</w:t>
      </w:r>
    </w:p>
    <w:p>
      <w:r>
        <w:t>↓</w:t>
      </w:r>
    </w:p>
    <w:p>
      <w:r>
        <w:t>Onboarding</w:t>
      </w:r>
    </w:p>
    <w:p>
      <w:r>
        <w:t>↓</w:t>
      </w:r>
    </w:p>
    <w:p>
      <w:r>
        <w:t>Customer Success</w:t>
      </w:r>
    </w:p>
    <w:p>
      <w:r>
        <w:t>Each stage has one clear objective.</w:t>
      </w:r>
    </w:p>
    <w:p>
      <w:r>
        <w:t>Step 1 — Traffic</w:t>
      </w:r>
    </w:p>
    <w:p>
      <w:r>
        <w:t>Customers enter your funnel through:</w:t>
      </w:r>
    </w:p>
    <w:p>
      <w:r>
        <w:t>Facebook Ads</w:t>
      </w:r>
    </w:p>
    <w:p>
      <w:r>
        <w:t>Instagram</w:t>
      </w:r>
    </w:p>
    <w:p>
      <w:r>
        <w:t>WhatsApp</w:t>
      </w:r>
    </w:p>
    <w:p>
      <w:r>
        <w:t>Google Search</w:t>
      </w:r>
    </w:p>
    <w:p>
      <w:r>
        <w:t>YouTube</w:t>
      </w:r>
    </w:p>
    <w:p>
      <w:r>
        <w:t>Referrals</w:t>
      </w:r>
    </w:p>
    <w:p>
      <w:r>
        <w:t>Email</w:t>
      </w:r>
    </w:p>
    <w:p>
      <w:r>
        <w:t>Organic Content</w:t>
      </w:r>
    </w:p>
    <w:p>
      <w:r>
        <w:t>Traffic should always match the offer.</w:t>
      </w:r>
    </w:p>
    <w:p>
      <w:r>
        <w:t>Sending the wrong audience wastes money.</w:t>
      </w:r>
    </w:p>
    <w:p>
      <w:r>
        <w:t>Step 2 — Landing Page</w:t>
      </w:r>
    </w:p>
    <w:p>
      <w:r>
        <w:t>Your landing page has one job:</w:t>
      </w:r>
    </w:p>
    <w:p>
      <w:r>
        <w:t>Capture attention.</w:t>
      </w:r>
    </w:p>
    <w:p>
      <w:r>
        <w:t>A good landing page includes:</w:t>
      </w:r>
    </w:p>
    <w:p>
      <w:r>
        <w:t>A compelling headline.</w:t>
      </w:r>
    </w:p>
    <w:p>
      <w:r>
        <w:t>A clear benefit.</w:t>
      </w:r>
    </w:p>
    <w:p>
      <w:r>
        <w:t>A simple explanation.</w:t>
      </w:r>
    </w:p>
    <w:p>
      <w:r>
        <w:t>One Call-to-Action.</w:t>
      </w:r>
    </w:p>
    <w:p>
      <w:r>
        <w:t>Trust indicators.</w:t>
      </w:r>
    </w:p>
    <w:p>
      <w:r>
        <w:t>Avoid distractions.</w:t>
      </w:r>
    </w:p>
    <w:p>
      <w:r>
        <w:t>Remove unnecessary navigation.</w:t>
      </w:r>
    </w:p>
    <w:p>
      <w:r>
        <w:t>One page.</w:t>
      </w:r>
    </w:p>
    <w:p>
      <w:r>
        <w:t>One goal.</w:t>
      </w:r>
    </w:p>
    <w:p>
      <w:r>
        <w:t>Step 3 — Lead Capture</w:t>
      </w:r>
    </w:p>
    <w:p>
      <w:r>
        <w:t>Offer something valuable in exchange for contact information.</w:t>
      </w:r>
    </w:p>
    <w:p>
      <w:r>
        <w:t>Examples:</w:t>
      </w:r>
    </w:p>
    <w:p>
      <w:r>
        <w:t>Free Blueprint</w:t>
      </w:r>
    </w:p>
    <w:p>
      <w:r>
        <w:t>Checklist</w:t>
      </w:r>
    </w:p>
    <w:p>
      <w:r>
        <w:t>Templates</w:t>
      </w:r>
    </w:p>
    <w:p>
      <w:r>
        <w:t>Webinar</w:t>
      </w:r>
    </w:p>
    <w:p>
      <w:r>
        <w:t>Mini Course</w:t>
      </w:r>
    </w:p>
    <w:p>
      <w:r>
        <w:t>Calculator</w:t>
      </w:r>
    </w:p>
    <w:p>
      <w:r>
        <w:t>Assessment</w:t>
      </w:r>
    </w:p>
    <w:p>
      <w:r>
        <w:t>The lead magnet should solve one immediate problem.</w:t>
      </w:r>
    </w:p>
    <w:p>
      <w:r>
        <w:t>Step 4 — Thank You Page</w:t>
      </w:r>
    </w:p>
    <w:p>
      <w:r>
        <w:t>Many businesses ignore this page.</w:t>
      </w:r>
    </w:p>
    <w:p>
      <w:r>
        <w:t>That's a mistake.</w:t>
      </w:r>
    </w:p>
    <w:p>
      <w:r>
        <w:t>Use it to:</w:t>
      </w:r>
    </w:p>
    <w:p>
      <w:r>
        <w:t>Confirm the download.</w:t>
      </w:r>
    </w:p>
    <w:p>
      <w:r>
        <w:t>Set expectations.</w:t>
      </w:r>
    </w:p>
    <w:p>
      <w:r>
        <w:t>Invite visitors to join WhatsApp.</w:t>
      </w:r>
    </w:p>
    <w:p>
      <w:r>
        <w:t>Watch a video.</w:t>
      </w:r>
    </w:p>
    <w:p>
      <w:r>
        <w:t>Schedule a call.</w:t>
      </w:r>
    </w:p>
    <w:p>
      <w:r>
        <w:t>Present the next step.</w:t>
      </w:r>
    </w:p>
    <w:p>
      <w:r>
        <w:t>Momentum matters.</w:t>
      </w:r>
    </w:p>
    <w:p>
      <w:r>
        <w:t>Step 5 — Sales Page</w:t>
      </w:r>
    </w:p>
    <w:p>
      <w:r>
        <w:t>This page should answer every important buying question.</w:t>
      </w:r>
    </w:p>
    <w:p>
      <w:r>
        <w:t>Who is this for?</w:t>
      </w:r>
    </w:p>
    <w:p>
      <w:r>
        <w:t>What problem does it solve?</w:t>
      </w:r>
    </w:p>
    <w:p>
      <w:r>
        <w:t>How does it work?</w:t>
      </w:r>
    </w:p>
    <w:p>
      <w:r>
        <w:t>What results can customers expect?</w:t>
      </w:r>
    </w:p>
    <w:p>
      <w:r>
        <w:t>Why should they trust you?</w:t>
      </w:r>
    </w:p>
    <w:p>
      <w:r>
        <w:t>What's included?</w:t>
      </w:r>
    </w:p>
    <w:p>
      <w:r>
        <w:t>What happens after payment?</w:t>
      </w:r>
    </w:p>
    <w:p>
      <w:r>
        <w:t>What should they do next?</w:t>
      </w:r>
    </w:p>
    <w:p>
      <w:r>
        <w:t>Clarity increases conversions.</w:t>
      </w:r>
    </w:p>
    <w:p>
      <w:r>
        <w:t>Step 6 — Checkout</w:t>
      </w:r>
    </w:p>
    <w:p>
      <w:r>
        <w:t>Your checkout should be simple.</w:t>
      </w:r>
    </w:p>
    <w:p>
      <w:r>
        <w:t>Ask only for necessary information.</w:t>
      </w:r>
    </w:p>
    <w:p>
      <w:r>
        <w:t>Show:</w:t>
      </w:r>
    </w:p>
    <w:p>
      <w:r>
        <w:t>Price.</w:t>
      </w:r>
    </w:p>
    <w:p>
      <w:r>
        <w:t>Payment methods.</w:t>
      </w:r>
    </w:p>
    <w:p>
      <w:r>
        <w:t>Security.</w:t>
      </w:r>
    </w:p>
    <w:p>
      <w:r>
        <w:t>Support.</w:t>
      </w:r>
    </w:p>
    <w:p>
      <w:r>
        <w:t>Order summary.</w:t>
      </w:r>
    </w:p>
    <w:p>
      <w:r>
        <w:t>Nothing more.</w:t>
      </w:r>
    </w:p>
    <w:p>
      <w:r>
        <w:t>Step 7 — Confirmation</w:t>
      </w:r>
    </w:p>
    <w:p>
      <w:r>
        <w:t>Celebrate the purchase.</w:t>
      </w:r>
    </w:p>
    <w:p>
      <w:r>
        <w:t>Thank the customer.</w:t>
      </w:r>
    </w:p>
    <w:p>
      <w:r>
        <w:t>Provide:</w:t>
      </w:r>
    </w:p>
    <w:p>
      <w:r>
        <w:t>Access instructions.</w:t>
      </w:r>
    </w:p>
    <w:p>
      <w:r>
        <w:t>Receipts.</w:t>
      </w:r>
    </w:p>
    <w:p>
      <w:r>
        <w:t>Next steps.</w:t>
      </w:r>
    </w:p>
    <w:p>
      <w:r>
        <w:t>Support contacts.</w:t>
      </w:r>
    </w:p>
    <w:p>
      <w:r>
        <w:t>Customers should never wonder:</w:t>
      </w:r>
    </w:p>
    <w:p>
      <w:r>
        <w:rPr>
          <w:i/>
        </w:rPr>
        <w:t>"What happens now?"</w:t>
      </w:r>
    </w:p>
    <w:p>
      <w:r>
        <w:t>Step 8 — Customer Success</w:t>
      </w:r>
    </w:p>
    <w:p>
      <w:r>
        <w:t>The funnel continues after payment.</w:t>
      </w:r>
    </w:p>
    <w:p>
      <w:r>
        <w:t>Help customers succeed quickly.</w:t>
      </w:r>
    </w:p>
    <w:p>
      <w:r>
        <w:t>Provide:</w:t>
      </w:r>
    </w:p>
    <w:p>
      <w:r>
        <w:t>Welcome emails.</w:t>
      </w:r>
    </w:p>
    <w:p>
      <w:r>
        <w:t>Training.</w:t>
      </w:r>
    </w:p>
    <w:p>
      <w:r>
        <w:t>Implementation guides.</w:t>
      </w:r>
    </w:p>
    <w:p>
      <w:r>
        <w:t>Community access.</w:t>
      </w:r>
    </w:p>
    <w:p>
      <w:r>
        <w:t>Support.</w:t>
      </w:r>
    </w:p>
    <w:p>
      <w:r>
        <w:t>Successful customers become repeat customers.</w:t>
      </w:r>
    </w:p>
    <w:p>
      <w:r>
        <w:t>Funnel Design Principles</w:t>
      </w:r>
    </w:p>
    <w:p>
      <w:r>
        <w:t>Keep every page focused.</w:t>
      </w:r>
    </w:p>
    <w:p>
      <w:r>
        <w:t>One page.</w:t>
      </w:r>
    </w:p>
    <w:p>
      <w:r>
        <w:t>One objective.</w:t>
      </w:r>
    </w:p>
    <w:p>
      <w:r>
        <w:t>One primary Call-to-Action.</w:t>
      </w:r>
    </w:p>
    <w:p>
      <w:r>
        <w:t>Avoid:</w:t>
      </w:r>
    </w:p>
    <w:p>
      <w:r>
        <w:t>Multiple offers.</w:t>
      </w:r>
    </w:p>
    <w:p>
      <w:r>
        <w:t>Too many buttons.</w:t>
      </w:r>
    </w:p>
    <w:p>
      <w:r>
        <w:t>Long navigation menus.</w:t>
      </w:r>
    </w:p>
    <w:p>
      <w:r>
        <w:t>Competing messages.</w:t>
      </w:r>
    </w:p>
    <w:p>
      <w:r>
        <w:t>Every extra choice reduces action.</w:t>
      </w:r>
    </w:p>
    <w:p>
      <w:r>
        <w:t>The Five Conversion Drivers</w:t>
      </w:r>
    </w:p>
    <w:p>
      <w:r>
        <w:t>Every high-converting funnel improves these five areas.</w:t>
      </w:r>
    </w:p>
    <w:p>
      <w:r>
        <w:t>1. Clarity</w:t>
      </w:r>
    </w:p>
    <w:p>
      <w:r>
        <w:t>Can visitors immediately understand the offer?</w:t>
      </w:r>
    </w:p>
    <w:p>
      <w:r>
        <w:t>2. Trust</w:t>
      </w:r>
    </w:p>
    <w:p>
      <w:r>
        <w:t>Do they believe you?</w:t>
      </w:r>
    </w:p>
    <w:p>
      <w:r>
        <w:t>3. Value</w:t>
      </w:r>
    </w:p>
    <w:p>
      <w:r>
        <w:t>Is the outcome worth the investment?</w:t>
      </w:r>
    </w:p>
    <w:p>
      <w:r>
        <w:t>4. Simplicity</w:t>
      </w:r>
    </w:p>
    <w:p>
      <w:r>
        <w:t>Is buying easy?</w:t>
      </w:r>
    </w:p>
    <w:p>
      <w:r>
        <w:t>5. Urgency</w:t>
      </w:r>
    </w:p>
    <w:p>
      <w:r>
        <w:t>Is there a good reason to act now?</w:t>
      </w:r>
    </w:p>
    <w:p>
      <w:r>
        <w:t>Ethical urgency encourages action without manipulation.</w:t>
      </w:r>
    </w:p>
    <w:p>
      <w:r>
        <w:t>Optimising Your Funnel</w:t>
      </w:r>
    </w:p>
    <w:p>
      <w:r>
        <w:t>Measure every stage.</w:t>
      </w:r>
    </w:p>
    <w:p>
      <w:r>
        <w:t>Visitors</w:t>
      </w:r>
    </w:p>
    <w:p>
      <w:r>
        <w:t>↓</w:t>
      </w:r>
    </w:p>
    <w:p>
      <w:r>
        <w:t>Landing Page Conversion</w:t>
      </w:r>
    </w:p>
    <w:p>
      <w:r>
        <w:t>↓</w:t>
      </w:r>
    </w:p>
    <w:p>
      <w:r>
        <w:t>Lead Conversion</w:t>
      </w:r>
    </w:p>
    <w:p>
      <w:r>
        <w:t>↓</w:t>
      </w:r>
    </w:p>
    <w:p>
      <w:r>
        <w:t>Sales Conversion</w:t>
      </w:r>
    </w:p>
    <w:p>
      <w:r>
        <w:t>↓</w:t>
      </w:r>
    </w:p>
    <w:p>
      <w:r>
        <w:t>Checkout Completion</w:t>
      </w:r>
    </w:p>
    <w:p>
      <w:r>
        <w:t>↓</w:t>
      </w:r>
    </w:p>
    <w:p>
      <w:r>
        <w:t>Customer Retention</w:t>
      </w:r>
    </w:p>
    <w:p>
      <w:r>
        <w:t>Small improvements at each stage create significant growth.</w:t>
      </w:r>
    </w:p>
    <w:p>
      <w:pPr>
        <w:pStyle w:val="Heading3"/>
      </w:pPr>
      <w:r>
        <w:t>Brainbox Insight</w:t>
      </w:r>
    </w:p>
    <w:p>
      <w:r>
        <w:t>Brainbox continuously evaluates your funnel performance.</w:t>
      </w:r>
    </w:p>
    <w:p>
      <w:r>
        <w:t>Instead of simply reporting numbers, it identifies:</w:t>
      </w:r>
    </w:p>
    <w:p>
      <w:r>
        <w:t>Where visitors leave.</w:t>
      </w:r>
    </w:p>
    <w:p>
      <w:r>
        <w:t>Which pages underperform.</w:t>
      </w:r>
    </w:p>
    <w:p>
      <w:r>
        <w:t>Which offers convert best.</w:t>
      </w:r>
    </w:p>
    <w:p>
      <w:r>
        <w:t>What actions are most likely to improve conversions.</w:t>
      </w:r>
    </w:p>
    <w:p>
      <w:r>
        <w:t>The goal isn't just more traffic.</w:t>
      </w:r>
    </w:p>
    <w:p>
      <w:r>
        <w:t>It's better customer journeys.</w:t>
      </w:r>
    </w:p>
    <w:p>
      <w:pPr>
        <w:pStyle w:val="Heading3"/>
      </w:pPr>
      <w:r>
        <w:t>Afripay Implementation</w:t>
      </w:r>
    </w:p>
    <w:p>
      <w:r>
        <w:t>Inside Afripay Studio, building funnels is structured and AI-assisted.</w:t>
      </w:r>
    </w:p>
    <w:p>
      <w:r>
        <w:t>AI Funnel Generator</w:t>
      </w:r>
    </w:p>
    <w:p>
      <w:r>
        <w:t>Generate complete funnel structures using proven templates.</w:t>
      </w:r>
    </w:p>
    <w:p>
      <w:r>
        <w:t>Funnel Template Marketplace</w:t>
      </w:r>
    </w:p>
    <w:p>
      <w:r>
        <w:t>Choose from professionally designed funnels for different business models.</w:t>
      </w:r>
    </w:p>
    <w:p>
      <w:r>
        <w:t>AI Campaign Manager</w:t>
      </w:r>
    </w:p>
    <w:p>
      <w:r>
        <w:t>Connect advertising campaigns directly to your funnels.</w:t>
      </w:r>
    </w:p>
    <w:p>
      <w:r>
        <w:t>Payment Integration</w:t>
      </w:r>
    </w:p>
    <w:p>
      <w:r>
        <w:t>Accept secure payments without complicated setup.</w:t>
      </w:r>
    </w:p>
    <w:p>
      <w:r>
        <w:t>Business Journey Engine</w:t>
      </w:r>
    </w:p>
    <w:p>
      <w:r>
        <w:t>Tracks funnel completion as a milestone in your Business Success Journey.</w:t>
      </w:r>
    </w:p>
    <w:p>
      <w:r>
        <w:t>Brainbox</w:t>
      </w:r>
    </w:p>
    <w:p>
      <w:r>
        <w:t>Analyses funnel performance and recommends improvements.</w:t>
      </w:r>
    </w:p>
    <w:p>
      <w:r>
        <w:t>Executive Business Coach</w:t>
      </w:r>
    </w:p>
    <w:p>
      <w:r>
        <w:t>Reviews funnel metrics alongside Business Success Intelligence and strategic goals.</w:t>
      </w:r>
    </w:p>
    <w:p>
      <w:r>
        <w:t>Rather than building isolated pages, Afripay Studio helps entrepreneurs create complete customer journeys.</w:t>
      </w:r>
    </w:p>
    <w:p>
      <w:r>
        <w:t>Funnel Design Checklist</w:t>
      </w:r>
    </w:p>
    <w:p>
      <w:r>
        <w:t>Review your funnel.</w:t>
      </w:r>
    </w:p>
    <w:p>
      <w:pPr>
        <w:pStyle w:val="ListBullet"/>
      </w:pPr>
      <w:r>
        <w:t>☐ Strong headline</w:t>
      </w:r>
    </w:p>
    <w:p>
      <w:pPr>
        <w:pStyle w:val="ListBullet"/>
      </w:pPr>
      <w:r>
        <w:t>☐ Clear value proposition</w:t>
      </w:r>
    </w:p>
    <w:p>
      <w:pPr>
        <w:pStyle w:val="ListBullet"/>
      </w:pPr>
      <w:r>
        <w:t>☐ Simple lead capture</w:t>
      </w:r>
    </w:p>
    <w:p>
      <w:pPr>
        <w:pStyle w:val="ListBullet"/>
      </w:pPr>
      <w:r>
        <w:t>☐ Professional thank-you page</w:t>
      </w:r>
    </w:p>
    <w:p>
      <w:pPr>
        <w:pStyle w:val="ListBullet"/>
      </w:pPr>
      <w:r>
        <w:t>☐ Persuasive sales page</w:t>
      </w:r>
    </w:p>
    <w:p>
      <w:pPr>
        <w:pStyle w:val="ListBullet"/>
      </w:pPr>
      <w:r>
        <w:t>☐ Easy checkout</w:t>
      </w:r>
    </w:p>
    <w:p>
      <w:pPr>
        <w:pStyle w:val="ListBullet"/>
      </w:pPr>
      <w:r>
        <w:t>☐ Automatic confirmation</w:t>
      </w:r>
    </w:p>
    <w:p>
      <w:pPr>
        <w:pStyle w:val="ListBullet"/>
      </w:pPr>
      <w:r>
        <w:t>☐ Customer onboarding</w:t>
      </w:r>
    </w:p>
    <w:p>
      <w:pPr>
        <w:pStyle w:val="ListBullet"/>
      </w:pPr>
      <w:r>
        <w:t>☐ Analytics enabled</w:t>
      </w:r>
    </w:p>
    <w:p>
      <w:pPr>
        <w:pStyle w:val="ListBullet"/>
      </w:pPr>
      <w:r>
        <w:t>☐ Mobile friendly</w:t>
      </w:r>
    </w:p>
    <w:p>
      <w:r>
        <w:t>Common Mistakes to Avoid</w:t>
      </w:r>
    </w:p>
    <w:p>
      <w:r>
        <w:t>Avoid:</w:t>
      </w:r>
    </w:p>
    <w:p>
      <w:r>
        <w:t>Asking for too much information.</w:t>
      </w:r>
    </w:p>
    <w:p>
      <w:r>
        <w:t>Weak headlines.</w:t>
      </w:r>
    </w:p>
    <w:p>
      <w:r>
        <w:t>Multiple competing offers.</w:t>
      </w:r>
    </w:p>
    <w:p>
      <w:r>
        <w:t>Poor mobile experience.</w:t>
      </w:r>
    </w:p>
    <w:p>
      <w:r>
        <w:t>Long checkout forms.</w:t>
      </w:r>
    </w:p>
    <w:p>
      <w:r>
        <w:t>Missing thank-you pages.</w:t>
      </w:r>
    </w:p>
    <w:p>
      <w:r>
        <w:t>Ignoring customer onboarding.</w:t>
      </w:r>
    </w:p>
    <w:p>
      <w:r>
        <w:t>Never testing improvements.</w:t>
      </w:r>
    </w:p>
    <w:p>
      <w:r>
        <w:t>Conversion is improved through continuous optimisation.</w:t>
      </w:r>
    </w:p>
    <w:p>
      <w:pPr>
        <w:pStyle w:val="Heading3"/>
      </w:pPr>
      <w:r>
        <w:t>Practical Exercise</w:t>
      </w:r>
    </w:p>
    <w:p>
      <w:r>
        <w:t>Draw your complete funnel on one page.</w:t>
      </w:r>
    </w:p>
    <w:p>
      <w:r>
        <w:t>Label each stage.</w:t>
      </w:r>
    </w:p>
    <w:p>
      <w:r>
        <w:t>For every page, answer:</w:t>
      </w:r>
    </w:p>
    <w:p>
      <w:r>
        <w:t>What is the visitor thinking?</w:t>
      </w:r>
    </w:p>
    <w:p>
      <w:r>
        <w:t>What questions do they have?</w:t>
      </w:r>
    </w:p>
    <w:p>
      <w:r>
        <w:t>What action should they take next?</w:t>
      </w:r>
    </w:p>
    <w:p>
      <w:r>
        <w:t>Then ask someone unfamiliar with your business to review the funnel.</w:t>
      </w:r>
    </w:p>
    <w:p>
      <w:r>
        <w:t>If they become confused, simplify the journey.</w:t>
      </w:r>
    </w:p>
    <w:p>
      <w:pPr>
        <w:pStyle w:val="Heading3"/>
      </w:pPr>
      <w:r>
        <w:t>Action Checklist</w:t>
      </w:r>
    </w:p>
    <w:p>
      <w:r>
        <w:t>Before moving to Chapter 19:</w:t>
      </w:r>
    </w:p>
    <w:p>
      <w:pPr>
        <w:pStyle w:val="ListBullet"/>
      </w:pPr>
      <w:r>
        <w:t>☐ Build your first landing page.</w:t>
      </w:r>
    </w:p>
    <w:p>
      <w:pPr>
        <w:pStyle w:val="ListBullet"/>
      </w:pPr>
      <w:r>
        <w:t>☐ Create your lead magnet.</w:t>
      </w:r>
    </w:p>
    <w:p>
      <w:pPr>
        <w:pStyle w:val="ListBullet"/>
      </w:pPr>
      <w:r>
        <w:t>☐ Write your sales page.</w:t>
      </w:r>
    </w:p>
    <w:p>
      <w:pPr>
        <w:pStyle w:val="ListBullet"/>
      </w:pPr>
      <w:r>
        <w:t>☐ Test your checkout.</w:t>
      </w:r>
    </w:p>
    <w:p>
      <w:pPr>
        <w:pStyle w:val="ListBullet"/>
      </w:pPr>
      <w:r>
        <w:t>☐ Create your thank-you page.</w:t>
      </w:r>
    </w:p>
    <w:p>
      <w:pPr>
        <w:pStyle w:val="ListBullet"/>
      </w:pPr>
      <w:r>
        <w:t>☐ Enable funnel analytics.</w:t>
      </w:r>
    </w:p>
    <w:p>
      <w:pPr>
        <w:pStyle w:val="Heading3"/>
      </w:pPr>
      <w:r>
        <w:t>Chapter Summary</w:t>
      </w:r>
    </w:p>
    <w:p>
      <w:r>
        <w:t>A successful sales funnel isn't a collection of web pages.</w:t>
      </w:r>
    </w:p>
    <w:p>
      <w:r>
        <w:t>It's a carefully designed customer journey.</w:t>
      </w:r>
    </w:p>
    <w:p>
      <w:r>
        <w:t>Every stage should reduce uncertainty, build confidence, and guide visitors naturally toward becoming satisfied customers.</w:t>
      </w:r>
    </w:p>
    <w:p>
      <w:r>
        <w:t>Businesses that continuously improve their funnels create more predictable growth and stronger customer relationships.</w:t>
      </w:r>
    </w:p>
    <w:p>
      <w:pPr>
        <w:pStyle w:val="Heading3"/>
      </w:pPr>
      <w:r>
        <w:t>Coming Next</w:t>
      </w:r>
    </w:p>
    <w:p>
      <w:r>
        <w:t>Chapter 19 – Creating Lead Magnets That Build Your Customer List</w:t>
      </w:r>
    </w:p>
    <w:p>
      <w:r>
        <w:t>In the next chapter, you'll discover how to create valuable free resources that attract your ideal customers, grow your email list and WhatsApp community, and establish trust before asking for a sale.</w:t>
      </w:r>
    </w:p>
    <w:p/>
    <w:p>
      <w:pPr>
        <w:pStyle w:val="Heading2"/>
      </w:pPr>
      <w:r>
        <w:t>Chapter 19 — Creating Lead Magnets That Build Your Customer List</w:t>
      </w:r>
    </w:p>
    <w:p>
      <w:r>
        <w:rPr>
          <w:i/>
        </w:rPr>
        <w:t>"The goal of a lead magnet isn't to give away information. It's to begin a relationship built on trust and value."</w:t>
      </w:r>
    </w:p>
    <w:p>
      <w:pPr>
        <w:pStyle w:val="Heading3"/>
      </w:pPr>
      <w:r>
        <w:t>Learning Objectives</w:t>
      </w:r>
    </w:p>
    <w:p>
      <w:r>
        <w:t>By the end of this chapter, you will be able to:</w:t>
      </w:r>
    </w:p>
    <w:p>
      <w:r>
        <w:t>Understand what a lead magnet is and why it works.</w:t>
      </w:r>
    </w:p>
    <w:p>
      <w:r>
        <w:t>Create valuable free resources that attract your ideal customers.</w:t>
      </w:r>
    </w:p>
    <w:p>
      <w:r>
        <w:t>Build an email list and WhatsApp community.</w:t>
      </w:r>
    </w:p>
    <w:p>
      <w:r>
        <w:t>Increase trust before making an offer.</w:t>
      </w:r>
    </w:p>
    <w:p>
      <w:r>
        <w:t>Connect lead magnets to your sales engine.</w:t>
      </w:r>
    </w:p>
    <w:p>
      <w:pPr>
        <w:pStyle w:val="Heading3"/>
      </w:pPr>
      <w:r>
        <w:t>Introduction</w:t>
      </w:r>
    </w:p>
    <w:p>
      <w:r>
        <w:t>Imagine meeting someone for the first time.</w:t>
      </w:r>
    </w:p>
    <w:p>
      <w:r>
        <w:t>Within the first minute they ask:</w:t>
      </w:r>
    </w:p>
    <w:p>
      <w:r>
        <w:rPr>
          <w:i/>
        </w:rPr>
        <w:t>"Will you marry me?"</w:t>
      </w:r>
    </w:p>
    <w:p>
      <w:r>
        <w:t>Most people would say no.</w:t>
      </w:r>
    </w:p>
    <w:p>
      <w:r>
        <w:t>Business works the same way.</w:t>
      </w:r>
    </w:p>
    <w:p>
      <w:r>
        <w:t>Many entrepreneurs ask people to buy before they have built trust.</w:t>
      </w:r>
    </w:p>
    <w:p>
      <w:r>
        <w:t>Instead, successful businesses begin by offering value.</w:t>
      </w:r>
    </w:p>
    <w:p>
      <w:r>
        <w:t>That value is often delivered through a lead magnet.</w:t>
      </w:r>
    </w:p>
    <w:p>
      <w:r>
        <w:t>A lead magnet starts the conversation.</w:t>
      </w:r>
    </w:p>
    <w:p>
      <w:r>
        <w:t>It demonstrates expertise.</w:t>
      </w:r>
    </w:p>
    <w:p>
      <w:r>
        <w:t>It creates trust.</w:t>
      </w:r>
    </w:p>
    <w:p>
      <w:r>
        <w:t>And it opens the door for future sales.</w:t>
      </w:r>
    </w:p>
    <w:p>
      <w:r>
        <w:t>What Is a Lead Magnet?</w:t>
      </w:r>
    </w:p>
    <w:p>
      <w:r>
        <w:t>A lead magnet is a valuable free resource offered in exchange for a customer's contact information.</w:t>
      </w:r>
    </w:p>
    <w:p>
      <w:r>
        <w:t>Its purpose is simple:</w:t>
      </w:r>
    </w:p>
    <w:p>
      <w:r>
        <w:t>Help someone solve one immediate problem.</w:t>
      </w:r>
    </w:p>
    <w:p>
      <w:r>
        <w:t>A lead magnet is not your complete product.</w:t>
      </w:r>
    </w:p>
    <w:p>
      <w:r>
        <w:t>It is the first step in the customer journey.</w:t>
      </w:r>
    </w:p>
    <w:p>
      <w:r>
        <w:t>Think of it as a sample that demonstrates the quality of your expertise.</w:t>
      </w:r>
    </w:p>
    <w:p>
      <w:r>
        <w:t>Why Lead Magnets Work</w:t>
      </w:r>
    </w:p>
    <w:p>
      <w:r>
        <w:t>People exchange their contact details only when they believe the value is worthwhile.</w:t>
      </w:r>
    </w:p>
    <w:p>
      <w:r>
        <w:t>A good lead magnet:</w:t>
      </w:r>
    </w:p>
    <w:p>
      <w:r>
        <w:t>Solves a specific problem.</w:t>
      </w:r>
    </w:p>
    <w:p>
      <w:r>
        <w:t>Delivers a quick win.</w:t>
      </w:r>
    </w:p>
    <w:p>
      <w:r>
        <w:t>Builds trust.</w:t>
      </w:r>
    </w:p>
    <w:p>
      <w:r>
        <w:t>Demonstrates expertise.</w:t>
      </w:r>
    </w:p>
    <w:p>
      <w:r>
        <w:t>Naturally leads to your paid solution.</w:t>
      </w:r>
    </w:p>
    <w:p>
      <w:r>
        <w:t>Instead of trying to sell immediately, you first help the customer succeed.</w:t>
      </w:r>
    </w:p>
    <w:p>
      <w:r>
        <w:t>Characteristics of an Effective Lead Magnet</w:t>
      </w:r>
    </w:p>
    <w:p>
      <w:r>
        <w:t>A successful lead magnet should be:</w:t>
      </w:r>
    </w:p>
    <w:p>
      <w:r>
        <w:t>Specific</w:t>
      </w:r>
    </w:p>
    <w:p>
      <w:r>
        <w:t>Solve one problem—not ten.</w:t>
      </w:r>
    </w:p>
    <w:p>
      <w:r>
        <w:t>Practical</w:t>
      </w:r>
    </w:p>
    <w:p>
      <w:r>
        <w:t>Provide something the reader can use immediately.</w:t>
      </w:r>
    </w:p>
    <w:p>
      <w:r>
        <w:t>Quick to Consume</w:t>
      </w:r>
    </w:p>
    <w:p>
      <w:r>
        <w:t>Most people should be able to benefit within 10–30 minutes.</w:t>
      </w:r>
    </w:p>
    <w:p>
      <w:r>
        <w:t>High Value</w:t>
      </w:r>
    </w:p>
    <w:p>
      <w:r>
        <w:t>Even though it's free, it should feel professionally produced.</w:t>
      </w:r>
    </w:p>
    <w:p>
      <w:r>
        <w:t>Relevant</w:t>
      </w:r>
    </w:p>
    <w:p>
      <w:r>
        <w:t>It should naturally lead into your paid product or service.</w:t>
      </w:r>
    </w:p>
    <w:p>
      <w:r>
        <w:t>Types of Lead Magnets</w:t>
      </w:r>
    </w:p>
    <w:p>
      <w:r>
        <w:t>Lead magnets can take many forms.</w:t>
      </w:r>
    </w:p>
    <w:p>
      <w:r>
        <w:t>Examples include:</w:t>
      </w:r>
    </w:p>
    <w:p>
      <w:r>
        <w:t>eBooks</w:t>
      </w:r>
    </w:p>
    <w:p>
      <w:r>
        <w:t>Checklists</w:t>
      </w:r>
    </w:p>
    <w:p>
      <w:r>
        <w:t>Templates</w:t>
      </w:r>
    </w:p>
    <w:p>
      <w:r>
        <w:t>Worksheets</w:t>
      </w:r>
    </w:p>
    <w:p>
      <w:r>
        <w:t>Cheat Sheets</w:t>
      </w:r>
    </w:p>
    <w:p>
      <w:r>
        <w:t>Guides</w:t>
      </w:r>
    </w:p>
    <w:p>
      <w:r>
        <w:t>Mini Courses</w:t>
      </w:r>
    </w:p>
    <w:p>
      <w:r>
        <w:t>Video Tutorials</w:t>
      </w:r>
    </w:p>
    <w:p>
      <w:r>
        <w:t>Webinars</w:t>
      </w:r>
    </w:p>
    <w:p>
      <w:r>
        <w:t>Resource Libraries</w:t>
      </w:r>
    </w:p>
    <w:p>
      <w:r>
        <w:t>Industry Reports</w:t>
      </w:r>
    </w:p>
    <w:p>
      <w:r>
        <w:t>AI Prompt Packs</w:t>
      </w:r>
    </w:p>
    <w:p>
      <w:r>
        <w:t>Business Assessments</w:t>
      </w:r>
    </w:p>
    <w:p>
      <w:r>
        <w:t>Planning Templates</w:t>
      </w:r>
    </w:p>
    <w:p>
      <w:r>
        <w:t>Choose the format that best serves your audience.</w:t>
      </w:r>
    </w:p>
    <w:p>
      <w:r>
        <w:t>Creating a Great Lead Magnet</w:t>
      </w:r>
    </w:p>
    <w:p>
      <w:r>
        <w:t>Start with one question:</w:t>
      </w:r>
    </w:p>
    <w:p>
      <w:r>
        <w:rPr>
          <w:i/>
        </w:rPr>
        <w:t>"What is the first obstacle my ideal customer needs to overcome?"</w:t>
      </w:r>
    </w:p>
    <w:p>
      <w:r>
        <w:t>Then create a resource that helps them solve it.</w:t>
      </w:r>
    </w:p>
    <w:p>
      <w:r>
        <w:t>For example:</w:t>
      </w:r>
    </w:p>
    <w:p>
      <w:r>
        <w:t>Problem:</w:t>
      </w:r>
    </w:p>
    <w:p>
      <w:r>
        <w:rPr>
          <w:i/>
        </w:rPr>
        <w:t>"I don't know how to launch my online business."</w:t>
      </w:r>
    </w:p>
    <w:p>
      <w:r>
        <w:t>Lead Magnet:</w:t>
      </w:r>
    </w:p>
    <w:p>
      <w:r>
        <w:t>Business Launch Starter Guide</w:t>
      </w:r>
    </w:p>
    <w:p>
      <w:r>
        <w:t>Problem:</w:t>
      </w:r>
    </w:p>
    <w:p>
      <w:r>
        <w:rPr>
          <w:i/>
        </w:rPr>
        <w:t>"My marketing isn't generating customers."</w:t>
      </w:r>
    </w:p>
    <w:p>
      <w:r>
        <w:t>Lead Magnet:</w:t>
      </w:r>
    </w:p>
    <w:p>
      <w:r>
        <w:t>Sales Funnel Growth Starter Blueprint</w:t>
      </w:r>
    </w:p>
    <w:p>
      <w:r>
        <w:t>Focus on one meaningful outcome.</w:t>
      </w:r>
    </w:p>
    <w:p>
      <w:r>
        <w:t>The Value Ladder</w:t>
      </w:r>
    </w:p>
    <w:p>
      <w:r>
        <w:t>A lead magnet is part of a larger customer journey.</w:t>
      </w:r>
    </w:p>
    <w:p>
      <w:r>
        <w:t>Visitor</w:t>
      </w:r>
    </w:p>
    <w:p>
      <w:r>
        <w:t>↓</w:t>
      </w:r>
    </w:p>
    <w:p>
      <w:r>
        <w:t>Lead Magnet</w:t>
      </w:r>
    </w:p>
    <w:p>
      <w:r>
        <w:t>↓</w:t>
      </w:r>
    </w:p>
    <w:p>
      <w:r>
        <w:t>Email or WhatsApp Follow-up</w:t>
      </w:r>
    </w:p>
    <w:p>
      <w:r>
        <w:t>↓</w:t>
      </w:r>
    </w:p>
    <w:p>
      <w:r>
        <w:t>Low-Cost Offer</w:t>
      </w:r>
    </w:p>
    <w:p>
      <w:r>
        <w:t>↓</w:t>
      </w:r>
    </w:p>
    <w:p>
      <w:r>
        <w:t>Core Product</w:t>
      </w:r>
    </w:p>
    <w:p>
      <w:r>
        <w:t>↓</w:t>
      </w:r>
    </w:p>
    <w:p>
      <w:r>
        <w:t>Premium Services</w:t>
      </w:r>
    </w:p>
    <w:p>
      <w:r>
        <w:t>↓</w:t>
      </w:r>
    </w:p>
    <w:p>
      <w:r>
        <w:t>Long-Term Customer</w:t>
      </w:r>
    </w:p>
    <w:p>
      <w:r>
        <w:t>Each step increases trust and value.</w:t>
      </w:r>
    </w:p>
    <w:p>
      <w:r>
        <w:t>Growing Your Email List</w:t>
      </w:r>
    </w:p>
    <w:p>
      <w:r>
        <w:t>Email remains one of the highest-return marketing channels.</w:t>
      </w:r>
    </w:p>
    <w:p>
      <w:r>
        <w:t>Use your lead magnet to build a list of people who have already expressed interest in your business.</w:t>
      </w:r>
    </w:p>
    <w:p>
      <w:r>
        <w:t>Then continue providing value through:</w:t>
      </w:r>
    </w:p>
    <w:p>
      <w:r>
        <w:t>Educational emails.</w:t>
      </w:r>
    </w:p>
    <w:p>
      <w:r>
        <w:t>Tips.</w:t>
      </w:r>
    </w:p>
    <w:p>
      <w:r>
        <w:t>Case studies.</w:t>
      </w:r>
    </w:p>
    <w:p>
      <w:r>
        <w:t>Product updates.</w:t>
      </w:r>
    </w:p>
    <w:p>
      <w:r>
        <w:t>Invitations.</w:t>
      </w:r>
    </w:p>
    <w:p>
      <w:r>
        <w:t>Special offers.</w:t>
      </w:r>
    </w:p>
    <w:p>
      <w:r>
        <w:t>The goal is to build relationships—not just collect addresses.</w:t>
      </w:r>
    </w:p>
    <w:p>
      <w:r>
        <w:t>Building Your WhatsApp Community</w:t>
      </w:r>
    </w:p>
    <w:p>
      <w:r>
        <w:t>In many African markets, WhatsApp is one of the most effective communication platforms.</w:t>
      </w:r>
    </w:p>
    <w:p>
      <w:r>
        <w:t>Instead of immediately selling, use your WhatsApp group or community to:</w:t>
      </w:r>
    </w:p>
    <w:p>
      <w:r>
        <w:t>Welcome new members.</w:t>
      </w:r>
    </w:p>
    <w:p>
      <w:r>
        <w:t>Share business tips.</w:t>
      </w:r>
    </w:p>
    <w:p>
      <w:r>
        <w:t>Answer questions.</w:t>
      </w:r>
    </w:p>
    <w:p>
      <w:r>
        <w:t>Celebrate customer success.</w:t>
      </w:r>
    </w:p>
    <w:p>
      <w:r>
        <w:t>Introduce relevant offers naturally.</w:t>
      </w:r>
    </w:p>
    <w:p>
      <w:r>
        <w:t>A helpful community often becomes one of your strongest business assets.</w:t>
      </w:r>
    </w:p>
    <w:p>
      <w:r>
        <w:t>Lead Magnets and Trust</w:t>
      </w:r>
    </w:p>
    <w:p>
      <w:r>
        <w:t>The quality of your free resource influences how customers perceive your paid products.</w:t>
      </w:r>
    </w:p>
    <w:p>
      <w:r>
        <w:t>Ask yourself:</w:t>
      </w:r>
    </w:p>
    <w:p>
      <w:r>
        <w:t>If someone never buys from me, would they still be grateful they downloaded this?</w:t>
      </w:r>
    </w:p>
    <w:p>
      <w:r>
        <w:t>If the answer is yes, you're creating real value.</w:t>
      </w:r>
    </w:p>
    <w:p>
      <w:pPr>
        <w:pStyle w:val="Heading3"/>
      </w:pPr>
      <w:r>
        <w:t>Afripay Implementation</w:t>
      </w:r>
    </w:p>
    <w:p>
      <w:r>
        <w:t>Inside Afripay Studio, creating and distributing lead magnets is fully integrated.</w:t>
      </w:r>
    </w:p>
    <w:p>
      <w:r>
        <w:t>AI Funnel Generator</w:t>
      </w:r>
    </w:p>
    <w:p>
      <w:r>
        <w:t>Build landing pages to capture leads and deliver downloadable resources.</w:t>
      </w:r>
    </w:p>
    <w:p>
      <w:r>
        <w:t>Sales Funnel Templates</w:t>
      </w:r>
    </w:p>
    <w:p>
      <w:r>
        <w:t>Launch proven lead generation funnels in minutes.</w:t>
      </w:r>
    </w:p>
    <w:p>
      <w:r>
        <w:t>AI Campaign Manager</w:t>
      </w:r>
    </w:p>
    <w:p>
      <w:r>
        <w:t>Drive targeted traffic to your lead magnet using coordinated campaigns.</w:t>
      </w:r>
    </w:p>
    <w:p>
      <w:r>
        <w:t>WhatsApp Growth Funnels</w:t>
      </w:r>
    </w:p>
    <w:p>
      <w:r>
        <w:t>Automatically guide new leads into your WhatsApp group or community.</w:t>
      </w:r>
    </w:p>
    <w:p>
      <w:r>
        <w:t>Business Journey Engine</w:t>
      </w:r>
    </w:p>
    <w:p>
      <w:r>
        <w:t>Track lead generation as an important milestone in your Business Success Journey.</w:t>
      </w:r>
    </w:p>
    <w:p>
      <w:r>
        <w:t>Brainbox</w:t>
      </w:r>
    </w:p>
    <w:p>
      <w:r>
        <w:t>Analyse download rates, conversion performance, and recommend improvements.</w:t>
      </w:r>
    </w:p>
    <w:p>
      <w:r>
        <w:t>Executive Business Coach</w:t>
      </w:r>
    </w:p>
    <w:p>
      <w:r>
        <w:t>Review lead generation performance alongside Business Success Intelligence.</w:t>
      </w:r>
    </w:p>
    <w:p>
      <w:pPr>
        <w:pStyle w:val="Heading3"/>
      </w:pPr>
      <w:r>
        <w:t>Brainbox Insight</w:t>
      </w:r>
    </w:p>
    <w:p>
      <w:r>
        <w:t>Many businesses focus on generating more traffic.</w:t>
      </w:r>
    </w:p>
    <w:p>
      <w:r>
        <w:t>Brainbox first asks:</w:t>
      </w:r>
    </w:p>
    <w:p>
      <w:r>
        <w:rPr>
          <w:i/>
        </w:rPr>
        <w:t>"Is your lead magnet valuable enough?"</w:t>
      </w:r>
    </w:p>
    <w:p>
      <w:r>
        <w:t>A better lead magnet often increases conversions more effectively than spending more on advertising.</w:t>
      </w:r>
    </w:p>
    <w:p>
      <w:r>
        <w:t>Quality attracts qualified customers.</w:t>
      </w:r>
    </w:p>
    <w:p>
      <w:r>
        <w:t>Lead Magnet Evaluation Checklist</w:t>
      </w:r>
    </w:p>
    <w:p>
      <w:r>
        <w:t>Review your lead magnet.</w:t>
      </w:r>
    </w:p>
    <w:p>
      <w:pPr>
        <w:pStyle w:val="ListBullet"/>
      </w:pPr>
      <w:r>
        <w:t>☐ Solves one specific problem.</w:t>
      </w:r>
    </w:p>
    <w:p>
      <w:pPr>
        <w:pStyle w:val="ListBullet"/>
      </w:pPr>
      <w:r>
        <w:t>☐ Delivers a quick win.</w:t>
      </w:r>
    </w:p>
    <w:p>
      <w:pPr>
        <w:pStyle w:val="ListBullet"/>
      </w:pPr>
      <w:r>
        <w:t>☐ Professionally designed.</w:t>
      </w:r>
    </w:p>
    <w:p>
      <w:pPr>
        <w:pStyle w:val="ListBullet"/>
      </w:pPr>
      <w:r>
        <w:t>☐ Easy to understand.</w:t>
      </w:r>
    </w:p>
    <w:p>
      <w:pPr>
        <w:pStyle w:val="ListBullet"/>
      </w:pPr>
      <w:r>
        <w:t>☐ Naturally leads to your paid offer.</w:t>
      </w:r>
    </w:p>
    <w:p>
      <w:pPr>
        <w:pStyle w:val="ListBullet"/>
      </w:pPr>
      <w:r>
        <w:t>☐ Includes a clear Call-to-Action.</w:t>
      </w:r>
    </w:p>
    <w:p>
      <w:pPr>
        <w:pStyle w:val="ListBullet"/>
      </w:pPr>
      <w:r>
        <w:t>☐ Mobile-friendly.</w:t>
      </w:r>
    </w:p>
    <w:p>
      <w:pPr>
        <w:pStyle w:val="ListBullet"/>
      </w:pPr>
      <w:r>
        <w:t>☐ Easy to download.</w:t>
      </w:r>
    </w:p>
    <w:p>
      <w:r>
        <w:t>Common Mistakes to Avoid</w:t>
      </w:r>
    </w:p>
    <w:p>
      <w:r>
        <w:t>Avoid:</w:t>
      </w:r>
    </w:p>
    <w:p>
      <w:r>
        <w:t>Creating lead magnets that are too broad.</w:t>
      </w:r>
    </w:p>
    <w:p>
      <w:r>
        <w:t>Giving away random information without structure.</w:t>
      </w:r>
    </w:p>
    <w:p>
      <w:r>
        <w:t>Making downloads difficult.</w:t>
      </w:r>
    </w:p>
    <w:p>
      <w:r>
        <w:t>Asking for too much information.</w:t>
      </w:r>
    </w:p>
    <w:p>
      <w:r>
        <w:t>Offering resources unrelated to your business.</w:t>
      </w:r>
    </w:p>
    <w:p>
      <w:r>
        <w:t>Failing to follow up after the download.</w:t>
      </w:r>
    </w:p>
    <w:p>
      <w:r>
        <w:t>Remember:</w:t>
      </w:r>
    </w:p>
    <w:p>
      <w:r>
        <w:t>A lead magnet begins a relationship.</w:t>
      </w:r>
    </w:p>
    <w:p>
      <w:r>
        <w:t>Don't abandon the conversation.</w:t>
      </w:r>
    </w:p>
    <w:p>
      <w:pPr>
        <w:pStyle w:val="Heading3"/>
      </w:pPr>
      <w:r>
        <w:t>Practical Exercise</w:t>
      </w:r>
    </w:p>
    <w:p>
      <w:r>
        <w:t>Design your first lead magnet.</w:t>
      </w:r>
    </w:p>
    <w:p>
      <w:r>
        <w:t>Complete the following:</w:t>
      </w:r>
    </w:p>
    <w:p>
      <w:r>
        <w:t>Title</w:t>
      </w:r>
    </w:p>
    <w:p>
      <w:r>
        <w:t>Target Audience</w:t>
      </w:r>
    </w:p>
    <w:p>
      <w:r>
        <w:t>Problem Solved</w:t>
      </w:r>
    </w:p>
    <w:p>
      <w:r>
        <w:t>Format</w:t>
      </w:r>
    </w:p>
    <w:p>
      <w:r>
        <w:t>Quick Win</w:t>
      </w:r>
    </w:p>
    <w:p>
      <w:r>
        <w:t>Call-to-Action</w:t>
      </w:r>
    </w:p>
    <w:p>
      <w:r>
        <w:t>Next Offer</w:t>
      </w:r>
    </w:p>
    <w:p>
      <w:r>
        <w:t>Then ask three people:</w:t>
      </w:r>
    </w:p>
    <w:p>
      <w:r>
        <w:rPr>
          <w:i/>
        </w:rPr>
        <w:t>"Would you exchange your email address for this resource?"</w:t>
      </w:r>
    </w:p>
    <w:p>
      <w:r>
        <w:t>Use their feedback to improve it.</w:t>
      </w:r>
    </w:p>
    <w:p>
      <w:pPr>
        <w:pStyle w:val="Heading3"/>
      </w:pPr>
      <w:r>
        <w:t>Action Checklist</w:t>
      </w:r>
    </w:p>
    <w:p>
      <w:r>
        <w:t>Before moving to Chapter 20:</w:t>
      </w:r>
    </w:p>
    <w:p>
      <w:pPr>
        <w:pStyle w:val="ListBullet"/>
      </w:pPr>
      <w:r>
        <w:t>☐ Choose one customer problem.</w:t>
      </w:r>
    </w:p>
    <w:p>
      <w:pPr>
        <w:pStyle w:val="ListBullet"/>
      </w:pPr>
      <w:r>
        <w:t>☐ Create your lead magnet.</w:t>
      </w:r>
    </w:p>
    <w:p>
      <w:pPr>
        <w:pStyle w:val="ListBullet"/>
      </w:pPr>
      <w:r>
        <w:t>☐ Build a landing page.</w:t>
      </w:r>
    </w:p>
    <w:p>
      <w:pPr>
        <w:pStyle w:val="ListBullet"/>
      </w:pPr>
      <w:r>
        <w:t>☐ Connect your email or WhatsApp follow-up.</w:t>
      </w:r>
    </w:p>
    <w:p>
      <w:pPr>
        <w:pStyle w:val="ListBullet"/>
      </w:pPr>
      <w:r>
        <w:t>☐ Test the download process.</w:t>
      </w:r>
    </w:p>
    <w:p>
      <w:pPr>
        <w:pStyle w:val="ListBullet"/>
      </w:pPr>
      <w:r>
        <w:t>☐ Review the Lead Magnet Evaluation Checklist.</w:t>
      </w:r>
    </w:p>
    <w:p>
      <w:pPr>
        <w:pStyle w:val="Heading3"/>
      </w:pPr>
      <w:r>
        <w:t>Chapter Summary</w:t>
      </w:r>
    </w:p>
    <w:p>
      <w:r>
        <w:t>Lead magnets are not simply free giveaways.</w:t>
      </w:r>
    </w:p>
    <w:p>
      <w:r>
        <w:t>They are strategic tools that begin customer relationships, demonstrate expertise, and create trust.</w:t>
      </w:r>
    </w:p>
    <w:p>
      <w:r>
        <w:t>By solving one meaningful problem before asking for a sale, you position your business as a valuable partner rather than just another seller.</w:t>
      </w:r>
    </w:p>
    <w:p>
      <w:r>
        <w:t>Well-designed lead magnets become the fuel that powers your entire sales engine.</w:t>
      </w:r>
    </w:p>
    <w:p>
      <w:pPr>
        <w:pStyle w:val="Heading3"/>
      </w:pPr>
      <w:r>
        <w:t>Coming Next</w:t>
      </w:r>
    </w:p>
    <w:p>
      <w:r>
        <w:t>Chapter 20 – Writing Sales Copy That Converts</w:t>
      </w:r>
    </w:p>
    <w:p>
      <w:r>
        <w:t>In the next chapter, you'll learn how to write headlines, landing pages, emails, WhatsApp messages, and sales pages that communicate value clearly and motivate customers to take action—without relying on hype or manipulation.</w:t>
      </w:r>
    </w:p>
    <w:p/>
    <w:p>
      <w:pPr>
        <w:pStyle w:val="Heading1"/>
      </w:pPr>
      <w:r>
        <w:t>PART FOUR — Build Your Sales Engine</w:t>
      </w:r>
    </w:p>
    <w:p>
      <w:pPr>
        <w:pStyle w:val="Heading2"/>
      </w:pPr>
      <w:r>
        <w:t>Chapter 20 — Writing Sales Copy That Converts</w:t>
      </w:r>
    </w:p>
    <w:p>
      <w:r>
        <w:rPr>
          <w:i/>
        </w:rPr>
        <w:t>[Outline chapter — full text pending.]</w:t>
      </w:r>
    </w:p>
    <w:p/>
    <w:p>
      <w:pPr>
        <w:pStyle w:val="Heading1"/>
      </w:pPr>
      <w:r>
        <w:t>PART FOUR — BUILD YOUR SALES ENGINE</w:t>
      </w:r>
    </w:p>
    <w:p>
      <w:pPr>
        <w:pStyle w:val="Heading2"/>
      </w:pPr>
      <w:r>
        <w:t>Chapter 21 — Building Automated Sales &amp; Marketing Systems</w:t>
      </w:r>
    </w:p>
    <w:p>
      <w:r>
        <w:rPr>
          <w:i/>
        </w:rPr>
        <w:t>"Automation doesn't replace relationships. It creates more time for meaningful relationships by eliminating repetitive work."</w:t>
      </w:r>
    </w:p>
    <w:p>
      <w:pPr>
        <w:pStyle w:val="Heading3"/>
      </w:pPr>
      <w:r>
        <w:t>Learning Objectives</w:t>
      </w:r>
    </w:p>
    <w:p>
      <w:r>
        <w:t>By the end of this chapter, you will be able to:</w:t>
      </w:r>
    </w:p>
    <w:p>
      <w:r>
        <w:t>Understand the role of automation in business growth.</w:t>
      </w:r>
    </w:p>
    <w:p>
      <w:r>
        <w:t>Identify repetitive tasks that should be automated.</w:t>
      </w:r>
    </w:p>
    <w:p>
      <w:r>
        <w:t>Build automated customer journeys.</w:t>
      </w:r>
    </w:p>
    <w:p>
      <w:r>
        <w:t>Create efficient sales and marketing workflows.</w:t>
      </w:r>
    </w:p>
    <w:p>
      <w:r>
        <w:t>Use AI and automation to improve customer experience.</w:t>
      </w:r>
    </w:p>
    <w:p>
      <w:pPr>
        <w:pStyle w:val="Heading3"/>
      </w:pPr>
      <w:r>
        <w:t>Introduction</w:t>
      </w:r>
    </w:p>
    <w:p>
      <w:r>
        <w:t>Imagine you wake up tomorrow morning and discover that while you were sleeping:</w:t>
      </w:r>
    </w:p>
    <w:p>
      <w:r>
        <w:t>New leads downloaded your free Blueprint.</w:t>
      </w:r>
    </w:p>
    <w:p>
      <w:r>
        <w:t>Welcome emails were automatically sent.</w:t>
      </w:r>
    </w:p>
    <w:p>
      <w:r>
        <w:t>New members joined your WhatsApp community.</w:t>
      </w:r>
    </w:p>
    <w:p>
      <w:r>
        <w:t>Customers completed purchases.</w:t>
      </w:r>
    </w:p>
    <w:p>
      <w:r>
        <w:t>Receipts were generated instantly.</w:t>
      </w:r>
    </w:p>
    <w:p>
      <w:r>
        <w:t>Follow-up reminders were scheduled.</w:t>
      </w:r>
    </w:p>
    <w:p>
      <w:r>
        <w:t>Your dashboard prepared a Morning Brief summarising overnight activity.</w:t>
      </w:r>
    </w:p>
    <w:p>
      <w:r>
        <w:t>You didn't personally send every message or process every order.</w:t>
      </w:r>
    </w:p>
    <w:p>
      <w:r>
        <w:t>Your systems did.</w:t>
      </w:r>
    </w:p>
    <w:p>
      <w:r>
        <w:t>That is the power of automation.</w:t>
      </w:r>
    </w:p>
    <w:p>
      <w:r>
        <w:t>Automation allows your business to remain active even when you are not.</w:t>
      </w:r>
    </w:p>
    <w:p>
      <w:r>
        <w:t>It reduces manual work, improves consistency, and creates a better customer experience.</w:t>
      </w:r>
    </w:p>
    <w:p>
      <w:r>
        <w:t>What Is Business Automation?</w:t>
      </w:r>
    </w:p>
    <w:p>
      <w:r>
        <w:t>Business automation is the use of systems, workflows, and technology to perform routine tasks automatically.</w:t>
      </w:r>
    </w:p>
    <w:p>
      <w:r>
        <w:t>Instead of repeating the same activities every day, you design a process once and allow it to operate consistently.</w:t>
      </w:r>
    </w:p>
    <w:p>
      <w:r>
        <w:t>Automation helps businesses:</w:t>
      </w:r>
    </w:p>
    <w:p>
      <w:r>
        <w:t>Save time.</w:t>
      </w:r>
    </w:p>
    <w:p>
      <w:r>
        <w:t>Reduce errors.</w:t>
      </w:r>
    </w:p>
    <w:p>
      <w:r>
        <w:t>Improve customer satisfaction.</w:t>
      </w:r>
    </w:p>
    <w:p>
      <w:r>
        <w:t>Scale operations.</w:t>
      </w:r>
    </w:p>
    <w:p>
      <w:r>
        <w:t>Focus on strategic work instead of repetitive tasks.</w:t>
      </w:r>
    </w:p>
    <w:p>
      <w:r>
        <w:t>Automation is not about removing people—it is about helping people work more effectively.</w:t>
      </w:r>
    </w:p>
    <w:p>
      <w:r>
        <w:t>What Should You Automate?</w:t>
      </w:r>
    </w:p>
    <w:p>
      <w:r>
        <w:t>Not every task needs automation.</w:t>
      </w:r>
    </w:p>
    <w:p>
      <w:r>
        <w:t>Focus on activities that are:</w:t>
      </w:r>
    </w:p>
    <w:p>
      <w:r>
        <w:t>Repetitive.</w:t>
      </w:r>
    </w:p>
    <w:p>
      <w:r>
        <w:t>Time-consuming.</w:t>
      </w:r>
    </w:p>
    <w:p>
      <w:r>
        <w:t>Rule-based.</w:t>
      </w:r>
    </w:p>
    <w:p>
      <w:r>
        <w:t>Performed frequently.</w:t>
      </w:r>
    </w:p>
    <w:p>
      <w:r>
        <w:t>Easy to standardise.</w:t>
      </w:r>
    </w:p>
    <w:p>
      <w:r>
        <w:t>Examples include:</w:t>
      </w:r>
    </w:p>
    <w:p>
      <w:r>
        <w:t>Welcome emails.</w:t>
      </w:r>
    </w:p>
    <w:p>
      <w:r>
        <w:t>Lead assignment.</w:t>
      </w:r>
    </w:p>
    <w:p>
      <w:r>
        <w:t>Appointment reminders.</w:t>
      </w:r>
    </w:p>
    <w:p>
      <w:r>
        <w:t>Payment confirmations.</w:t>
      </w:r>
    </w:p>
    <w:p>
      <w:r>
        <w:t>Invoice generation.</w:t>
      </w:r>
    </w:p>
    <w:p>
      <w:r>
        <w:t>Customer onboarding.</w:t>
      </w:r>
    </w:p>
    <w:p>
      <w:r>
        <w:t>Follow-up messages.</w:t>
      </w:r>
    </w:p>
    <w:p>
      <w:r>
        <w:t>Renewal reminders.</w:t>
      </w:r>
    </w:p>
    <w:p>
      <w:r>
        <w:t>Weekly reports.</w:t>
      </w:r>
    </w:p>
    <w:p>
      <w:r>
        <w:t>If you repeat the same task dozens of times, consider automating it.</w:t>
      </w:r>
    </w:p>
    <w:p>
      <w:r>
        <w:t>The Customer Automation Journey</w:t>
      </w:r>
    </w:p>
    <w:p>
      <w:r>
        <w:t>Automation should support the complete customer experience.</w:t>
      </w:r>
    </w:p>
    <w:p>
      <w:r>
        <w:t>Visitor</w:t>
      </w:r>
    </w:p>
    <w:p>
      <w:r>
        <w:t>↓</w:t>
      </w:r>
    </w:p>
    <w:p>
      <w:r>
        <w:t>Downloads Lead Magnet</w:t>
      </w:r>
    </w:p>
    <w:p>
      <w:r>
        <w:t>↓</w:t>
      </w:r>
    </w:p>
    <w:p>
      <w:r>
        <w:t>Receives Welcome Email</w:t>
      </w:r>
    </w:p>
    <w:p>
      <w:r>
        <w:t>↓</w:t>
      </w:r>
    </w:p>
    <w:p>
      <w:r>
        <w:t>Joins WhatsApp Community</w:t>
      </w:r>
    </w:p>
    <w:p>
      <w:r>
        <w:t>↓</w:t>
      </w:r>
    </w:p>
    <w:p>
      <w:r>
        <w:t>Receives Educational Content</w:t>
      </w:r>
    </w:p>
    <w:p>
      <w:r>
        <w:t>↓</w:t>
      </w:r>
    </w:p>
    <w:p>
      <w:r>
        <w:t>Purchases Product</w:t>
      </w:r>
    </w:p>
    <w:p>
      <w:r>
        <w:t>↓</w:t>
      </w:r>
    </w:p>
    <w:p>
      <w:r>
        <w:t>Automatic Receipt</w:t>
      </w:r>
    </w:p>
    <w:p>
      <w:r>
        <w:t>↓</w:t>
      </w:r>
    </w:p>
    <w:p>
      <w:r>
        <w:t>Customer Onboarding</w:t>
      </w:r>
    </w:p>
    <w:p>
      <w:r>
        <w:t>↓</w:t>
      </w:r>
    </w:p>
    <w:p>
      <w:r>
        <w:t>Support &amp; Follow-up</w:t>
      </w:r>
    </w:p>
    <w:p>
      <w:r>
        <w:t>↓</w:t>
      </w:r>
    </w:p>
    <w:p>
      <w:r>
        <w:t>Upsell or Cross-sell</w:t>
      </w:r>
    </w:p>
    <w:p>
      <w:r>
        <w:t>↓</w:t>
      </w:r>
    </w:p>
    <w:p>
      <w:r>
        <w:t>Referral Request</w:t>
      </w:r>
    </w:p>
    <w:p>
      <w:r>
        <w:t>Every stage should feel connected.</w:t>
      </w:r>
    </w:p>
    <w:p>
      <w:r>
        <w:t>The customer experiences one smooth journey rather than isolated interactions.</w:t>
      </w:r>
    </w:p>
    <w:p>
      <w:r>
        <w:t>Marketing Automation</w:t>
      </w:r>
    </w:p>
    <w:p>
      <w:r>
        <w:t>Marketing automation helps you communicate consistently.</w:t>
      </w:r>
    </w:p>
    <w:p>
      <w:r>
        <w:t>Examples include:</w:t>
      </w:r>
    </w:p>
    <w:p>
      <w:r>
        <w:t>Scheduled email campaigns.</w:t>
      </w:r>
    </w:p>
    <w:p>
      <w:r>
        <w:t>Social media scheduling.</w:t>
      </w:r>
    </w:p>
    <w:p>
      <w:r>
        <w:t>Lead nurturing sequences.</w:t>
      </w:r>
    </w:p>
    <w:p>
      <w:r>
        <w:t>Webinar reminders.</w:t>
      </w:r>
    </w:p>
    <w:p>
      <w:r>
        <w:t>Product launch announcements.</w:t>
      </w:r>
    </w:p>
    <w:p>
      <w:r>
        <w:t>Abandoned checkout follow-ups.</w:t>
      </w:r>
    </w:p>
    <w:p>
      <w:r>
        <w:t>The goal is to deliver the right message at the right time.</w:t>
      </w:r>
    </w:p>
    <w:p>
      <w:r>
        <w:t>Sales Automation</w:t>
      </w:r>
    </w:p>
    <w:p>
      <w:r>
        <w:t>Sales automation reduces manual work during the buying process.</w:t>
      </w:r>
    </w:p>
    <w:p>
      <w:r>
        <w:t>Examples include:</w:t>
      </w:r>
    </w:p>
    <w:p>
      <w:r>
        <w:t>Payment links.</w:t>
      </w:r>
    </w:p>
    <w:p>
      <w:r>
        <w:t>Automatic receipts.</w:t>
      </w:r>
    </w:p>
    <w:p>
      <w:r>
        <w:t>Order confirmations.</w:t>
      </w:r>
    </w:p>
    <w:p>
      <w:r>
        <w:t>Customer segmentation.</w:t>
      </w:r>
    </w:p>
    <w:p>
      <w:r>
        <w:t>Proposal templates.</w:t>
      </w:r>
    </w:p>
    <w:p>
      <w:r>
        <w:t>Lead qualification.</w:t>
      </w:r>
    </w:p>
    <w:p>
      <w:r>
        <w:t>Follow-up reminders.</w:t>
      </w:r>
    </w:p>
    <w:p>
      <w:r>
        <w:t>Sales becomes more predictable because the process is standardised.</w:t>
      </w:r>
    </w:p>
    <w:p>
      <w:r>
        <w:t>Customer Onboarding Automation</w:t>
      </w:r>
    </w:p>
    <w:p>
      <w:r>
        <w:t>The customer journey continues after payment.</w:t>
      </w:r>
    </w:p>
    <w:p>
      <w:r>
        <w:t>A professional onboarding sequence might include:</w:t>
      </w:r>
    </w:p>
    <w:p>
      <w:r>
        <w:t>Day 1</w:t>
      </w:r>
    </w:p>
    <w:p>
      <w:r>
        <w:t>Welcome email.</w:t>
      </w:r>
    </w:p>
    <w:p>
      <w:r>
        <w:t>Access instructions.</w:t>
      </w:r>
    </w:p>
    <w:p>
      <w:r>
        <w:t>Community invitation.</w:t>
      </w:r>
    </w:p>
    <w:p>
      <w:r>
        <w:t>Day 3</w:t>
      </w:r>
    </w:p>
    <w:p>
      <w:r>
        <w:t>Implementation guide.</w:t>
      </w:r>
    </w:p>
    <w:p>
      <w:r>
        <w:t>Quick-start checklist.</w:t>
      </w:r>
    </w:p>
    <w:p>
      <w:r>
        <w:t>Day 7</w:t>
      </w:r>
    </w:p>
    <w:p>
      <w:r>
        <w:t>Frequently Asked Questions.</w:t>
      </w:r>
    </w:p>
    <w:p>
      <w:r>
        <w:t>Support resources.</w:t>
      </w:r>
    </w:p>
    <w:p>
      <w:r>
        <w:t>Day 14</w:t>
      </w:r>
    </w:p>
    <w:p>
      <w:r>
        <w:t>Success tips.</w:t>
      </w:r>
    </w:p>
    <w:p>
      <w:r>
        <w:t>Case studies.</w:t>
      </w:r>
    </w:p>
    <w:p>
      <w:r>
        <w:t>Encourage progress.</w:t>
      </w:r>
    </w:p>
    <w:p>
      <w:r>
        <w:t>Good onboarding reduces confusion and increases customer success.</w:t>
      </w:r>
    </w:p>
    <w:p>
      <w:r>
        <w:t>Internal Business Automation</w:t>
      </w:r>
    </w:p>
    <w:p>
      <w:r>
        <w:t>Automation is not only for customers.</w:t>
      </w:r>
    </w:p>
    <w:p>
      <w:r>
        <w:t>Automate internal activities such as:</w:t>
      </w:r>
    </w:p>
    <w:p>
      <w:r>
        <w:t>Weekly KPI reports.</w:t>
      </w:r>
    </w:p>
    <w:p>
      <w:r>
        <w:t>Team notifications.</w:t>
      </w:r>
    </w:p>
    <w:p>
      <w:r>
        <w:t>Document approvals.</w:t>
      </w:r>
    </w:p>
    <w:p>
      <w:r>
        <w:t>Task assignments.</w:t>
      </w:r>
    </w:p>
    <w:p>
      <w:r>
        <w:t>Business health monitoring.</w:t>
      </w:r>
    </w:p>
    <w:p>
      <w:r>
        <w:t>Performance summaries.</w:t>
      </w:r>
    </w:p>
    <w:p>
      <w:r>
        <w:t>This gives business owners more time to focus on growth.</w:t>
      </w:r>
    </w:p>
    <w:p>
      <w:r>
        <w:t>AI + Automation</w:t>
      </w:r>
    </w:p>
    <w:p>
      <w:r>
        <w:t>Automation follows predefined rules.</w:t>
      </w:r>
    </w:p>
    <w:p>
      <w:r>
        <w:t>Artificial Intelligence goes further.</w:t>
      </w:r>
    </w:p>
    <w:p>
      <w:r>
        <w:t>AI can:</w:t>
      </w:r>
    </w:p>
    <w:p>
      <w:r>
        <w:t>Analyse customer behaviour.</w:t>
      </w:r>
    </w:p>
    <w:p>
      <w:r>
        <w:t>Recommend next actions.</w:t>
      </w:r>
    </w:p>
    <w:p>
      <w:r>
        <w:t>Generate personalised responses.</w:t>
      </w:r>
    </w:p>
    <w:p>
      <w:r>
        <w:t>Identify business risks.</w:t>
      </w:r>
    </w:p>
    <w:p>
      <w:r>
        <w:t>Suggest growth opportunities.</w:t>
      </w:r>
    </w:p>
    <w:p>
      <w:r>
        <w:t>Automation executes.</w:t>
      </w:r>
    </w:p>
    <w:p>
      <w:r>
        <w:t>AI advises.</w:t>
      </w:r>
    </w:p>
    <w:p>
      <w:r>
        <w:t>Together, they create intelligent business systems.</w:t>
      </w:r>
    </w:p>
    <w:p>
      <w:pPr>
        <w:pStyle w:val="Heading3"/>
      </w:pPr>
      <w:r>
        <w:t>Afripay Implementation</w:t>
      </w:r>
    </w:p>
    <w:p>
      <w:r>
        <w:t>Afripay Studio connects automation with Business Success Intelligence.</w:t>
      </w:r>
    </w:p>
    <w:p>
      <w:r>
        <w:t>AI Funnel Generator</w:t>
      </w:r>
    </w:p>
    <w:p>
      <w:r>
        <w:t>Automatically publishes and manages lead-generation funnels.</w:t>
      </w:r>
    </w:p>
    <w:p>
      <w:r>
        <w:t>AI Campaign Manager</w:t>
      </w:r>
    </w:p>
    <w:p>
      <w:r>
        <w:t>Schedules campaigns and monitors performance.</w:t>
      </w:r>
    </w:p>
    <w:p>
      <w:r>
        <w:t>Receipt Manager</w:t>
      </w:r>
    </w:p>
    <w:p>
      <w:r>
        <w:t>Generates professional receipts immediately after successful payment.</w:t>
      </w:r>
    </w:p>
    <w:p>
      <w:r>
        <w:t>Business Journey Engine</w:t>
      </w:r>
    </w:p>
    <w:p>
      <w:r>
        <w:t>Automatically advances customers through their Business Journey based on completed milestones.</w:t>
      </w:r>
    </w:p>
    <w:p>
      <w:r>
        <w:t>Brainbox</w:t>
      </w:r>
    </w:p>
    <w:p>
      <w:r>
        <w:t>Analyses customer behaviour and recommends the next best business action.</w:t>
      </w:r>
    </w:p>
    <w:p>
      <w:r>
        <w:t>Executive Business Coach</w:t>
      </w:r>
    </w:p>
    <w:p>
      <w:r>
        <w:t>Delivers Morning Briefs, strategic priorities, Business Success insights, and executive recommendations.</w:t>
      </w:r>
    </w:p>
    <w:p>
      <w:r>
        <w:t>My Business OS</w:t>
      </w:r>
    </w:p>
    <w:p>
      <w:r>
        <w:t>Provides a central workspace where automation, intelligence, and business performance come together.</w:t>
      </w:r>
    </w:p>
    <w:p>
      <w:r>
        <w:t>Rather than managing disconnected automation tools, Afripay Studio coordinates your business through one integrated operating system.</w:t>
      </w:r>
    </w:p>
    <w:p>
      <w:pPr>
        <w:pStyle w:val="Heading3"/>
      </w:pPr>
      <w:r>
        <w:t>Brainbox Insight</w:t>
      </w:r>
    </w:p>
    <w:p>
      <w:r>
        <w:t>Many entrepreneurs try to automate everything immediately.</w:t>
      </w:r>
    </w:p>
    <w:p>
      <w:r>
        <w:t>Brainbox recommends automating one complete customer journey before expanding.</w:t>
      </w:r>
    </w:p>
    <w:p>
      <w:r>
        <w:t>A reliable automation is more valuable than ten unfinished workflows.</w:t>
      </w:r>
    </w:p>
    <w:p>
      <w:r>
        <w:t>Build gradually.</w:t>
      </w:r>
    </w:p>
    <w:p>
      <w:r>
        <w:t>Improve continuously.</w:t>
      </w:r>
    </w:p>
    <w:p>
      <w:r>
        <w:t>Automation Readiness Assessment</w:t>
      </w:r>
    </w:p>
    <w:p>
      <w:r>
        <w:t>Rate your business from 1 (Needs Improvement) to 5 (Excellent).</w:t>
      </w:r>
    </w:p>
    <w:p>
      <w:r>
        <w:t>Area</w:t>
        <w:tab/>
        <w:t>Score</w:t>
      </w:r>
    </w:p>
    <w:p>
      <w:r>
        <w:t>Lead Capture Automation</w:t>
      </w:r>
    </w:p>
    <w:p>
      <w:r>
        <w:t>Email Automation</w:t>
      </w:r>
    </w:p>
    <w:p>
      <w:r>
        <w:t>WhatsApp Follow-up</w:t>
      </w:r>
    </w:p>
    <w:p>
      <w:r>
        <w:t>Payment Automation</w:t>
      </w:r>
    </w:p>
    <w:p>
      <w:r>
        <w:t>Receipt Automation</w:t>
      </w:r>
    </w:p>
    <w:p>
      <w:r>
        <w:t>Customer Onboarding</w:t>
      </w:r>
    </w:p>
    <w:p>
      <w:r>
        <w:t>Internal Reporting</w:t>
      </w:r>
    </w:p>
    <w:p>
      <w:r>
        <w:t>Business Intelligence</w:t>
      </w:r>
    </w:p>
    <w:p>
      <w:r>
        <w:t>AI Recommendations</w:t>
      </w:r>
    </w:p>
    <w:p>
      <w:r>
        <w:t>Workflow Integration</w:t>
      </w:r>
    </w:p>
    <w:p>
      <w:r>
        <w:t>Total Score</w:t>
      </w:r>
    </w:p>
    <w:p>
      <w:r>
        <w:t>Interpretation:</w:t>
      </w:r>
    </w:p>
    <w:p>
      <w:r>
        <w:t>45–50: Excellent automation maturity.</w:t>
      </w:r>
    </w:p>
    <w:p>
      <w:r>
        <w:t>35–44: Strong foundation with optimisation opportunities.</w:t>
      </w:r>
    </w:p>
    <w:p>
      <w:r>
        <w:t>25–34: Several important workflows remain manual.</w:t>
      </w:r>
    </w:p>
    <w:p>
      <w:r>
        <w:t>Below 25: Prioritise automating your most repetitive tasks.</w:t>
      </w:r>
    </w:p>
    <w:p>
      <w:r>
        <w:t>Common Mistakes to Avoid</w:t>
      </w:r>
    </w:p>
    <w:p>
      <w:r>
        <w:t>Avoid:</w:t>
      </w:r>
    </w:p>
    <w:p>
      <w:r>
        <w:t>Automating poor processes.</w:t>
      </w:r>
    </w:p>
    <w:p>
      <w:r>
        <w:t>Sending impersonal or irrelevant messages.</w:t>
      </w:r>
    </w:p>
    <w:p>
      <w:r>
        <w:t>Ignoring customer replies.</w:t>
      </w:r>
    </w:p>
    <w:p>
      <w:r>
        <w:t>Creating overly complex workflows.</w:t>
      </w:r>
    </w:p>
    <w:p>
      <w:r>
        <w:t>Forgetting to test automations.</w:t>
      </w:r>
    </w:p>
    <w:p>
      <w:r>
        <w:t>Treating automation as a replacement for good customer service.</w:t>
      </w:r>
    </w:p>
    <w:p>
      <w:r>
        <w:t>Automation should improve relationships, not replace them.</w:t>
      </w:r>
    </w:p>
    <w:p>
      <w:pPr>
        <w:pStyle w:val="Heading3"/>
      </w:pPr>
      <w:r>
        <w:t>Practical Exercise</w:t>
      </w:r>
    </w:p>
    <w:p>
      <w:r>
        <w:t>Choose one repetitive business process.</w:t>
      </w:r>
    </w:p>
    <w:p>
      <w:r>
        <w:t>Examples:</w:t>
      </w:r>
    </w:p>
    <w:p>
      <w:r>
        <w:t>New customer onboarding.</w:t>
      </w:r>
    </w:p>
    <w:p>
      <w:r>
        <w:t>Product purchase follow-up.</w:t>
      </w:r>
    </w:p>
    <w:p>
      <w:r>
        <w:t>Weekly newsletter.</w:t>
      </w:r>
    </w:p>
    <w:p>
      <w:r>
        <w:t>Payment confirmation.</w:t>
      </w:r>
    </w:p>
    <w:p>
      <w:r>
        <w:t>Map the process step by step.</w:t>
      </w:r>
    </w:p>
    <w:p>
      <w:r>
        <w:t>Identify which steps can be automated.</w:t>
      </w:r>
    </w:p>
    <w:p>
      <w:r>
        <w:t>Implement one automation this week.</w:t>
      </w:r>
    </w:p>
    <w:p>
      <w:r>
        <w:t>Measure the time saved.</w:t>
      </w:r>
    </w:p>
    <w:p>
      <w:pPr>
        <w:pStyle w:val="Heading3"/>
      </w:pPr>
      <w:r>
        <w:t>Executive Insight</w:t>
      </w:r>
    </w:p>
    <w:p>
      <w:r>
        <w:t>🧠 Brainbox Insight</w:t>
      </w:r>
    </w:p>
    <w:p>
      <w:r>
        <w:t>Automate repetitive tasks first. Keep human involvement where empathy, creativity, or strategic judgment adds the most value.</w:t>
      </w:r>
    </w:p>
    <w:p>
      <w:r>
        <w:t>👔 Executive Business Coach Perspective</w:t>
      </w:r>
    </w:p>
    <w:p>
      <w:r>
        <w:t>Businesses that automate routine operations create more capacity for innovation, customer relationships, and long-term growth. Automation should support your strategy—not become your strategy.</w:t>
      </w:r>
    </w:p>
    <w:p>
      <w:r>
        <w:t>⚠ Common Mistake</w:t>
      </w:r>
    </w:p>
    <w:p>
      <w:r>
        <w:t>Trying to automate every process before understanding it. Document and optimise the workflow first, then automate it.</w:t>
      </w:r>
    </w:p>
    <w:p>
      <w:r>
        <w:t>⏱ 30-Minute Action Plan</w:t>
      </w:r>
    </w:p>
    <w:p>
      <w:r>
        <w:t>List your five most repetitive weekly tasks.</w:t>
      </w:r>
    </w:p>
    <w:p>
      <w:r>
        <w:t>Choose the one that consumes the most time.</w:t>
      </w:r>
    </w:p>
    <w:p>
      <w:r>
        <w:t>Design a simple automated workflow.</w:t>
      </w:r>
    </w:p>
    <w:p>
      <w:r>
        <w:t>Test it with one customer or one internal process.</w:t>
      </w:r>
    </w:p>
    <w:p>
      <w:r>
        <w:t>Measure the results after one week.</w:t>
      </w:r>
    </w:p>
    <w:p>
      <w:r>
        <w:t>📊 Success Metric</w:t>
      </w:r>
    </w:p>
    <w:p>
      <w:r>
        <w:t>Automation Efficiency Rate</w:t>
      </w:r>
    </w:p>
    <w:p>
      <w:r>
        <w:t>Percentage of repetitive business tasks completed automatically without manual intervention.</w:t>
      </w:r>
    </w:p>
    <w:p>
      <w:r>
        <w:t>This metric helps you track how much operational capacity your business is gaining over time.</w:t>
      </w:r>
    </w:p>
    <w:p>
      <w:pPr>
        <w:pStyle w:val="Heading3"/>
      </w:pPr>
      <w:r>
        <w:t>Action Checklist</w:t>
      </w:r>
    </w:p>
    <w:p>
      <w:r>
        <w:t>Before moving to Chapter 22:</w:t>
      </w:r>
    </w:p>
    <w:p>
      <w:pPr>
        <w:pStyle w:val="ListBullet"/>
      </w:pPr>
      <w:r>
        <w:t>☐ Identify repetitive tasks.</w:t>
      </w:r>
    </w:p>
    <w:p>
      <w:pPr>
        <w:pStyle w:val="ListBullet"/>
      </w:pPr>
      <w:r>
        <w:t>☐ Build one automation workflow.</w:t>
      </w:r>
    </w:p>
    <w:p>
      <w:pPr>
        <w:pStyle w:val="ListBullet"/>
      </w:pPr>
      <w:r>
        <w:t>☐ Test customer onboarding.</w:t>
      </w:r>
    </w:p>
    <w:p>
      <w:pPr>
        <w:pStyle w:val="ListBullet"/>
      </w:pPr>
      <w:r>
        <w:t>☐ Automate payment confirmations.</w:t>
      </w:r>
    </w:p>
    <w:p>
      <w:pPr>
        <w:pStyle w:val="ListBullet"/>
      </w:pPr>
      <w:r>
        <w:t>☐ Review automation performance.</w:t>
      </w:r>
    </w:p>
    <w:p>
      <w:pPr>
        <w:pStyle w:val="ListBullet"/>
      </w:pPr>
      <w:r>
        <w:t>☐ Complete the Automation Readiness Assessment.</w:t>
      </w:r>
    </w:p>
    <w:p>
      <w:pPr>
        <w:pStyle w:val="Heading3"/>
      </w:pPr>
      <w:r>
        <w:t>Chapter Summary</w:t>
      </w:r>
    </w:p>
    <w:p>
      <w:r>
        <w:t>Automation is not about replacing people—it is about creating systems that handle repetitive work consistently and efficiently.</w:t>
      </w:r>
    </w:p>
    <w:p>
      <w:r>
        <w:t>When combined with artificial intelligence, automation becomes more than a time-saving tool. It becomes a strategic advantage that helps entrepreneurs focus on serving customers, making better decisions, and growing their businesses.</w:t>
      </w:r>
    </w:p>
    <w:p>
      <w:r>
        <w:t>Businesses that automate thoughtfully create more consistent experiences, stronger customer relationships, and a more scalable foundation for long-term success.</w:t>
      </w:r>
    </w:p>
    <w:p>
      <w:pPr>
        <w:pStyle w:val="Heading3"/>
      </w:pPr>
      <w:r>
        <w:t>Coming Next</w:t>
      </w:r>
    </w:p>
    <w:p>
      <w:r>
        <w:t>Chapter 22 – Email Marketing &amp; Customer Relationship Building</w:t>
      </w:r>
    </w:p>
    <w:p>
      <w:r>
        <w:t>In the next chapter, you'll learn how to build lasting customer relationships through email marketing, nurture leads over time, increase repeat sales, and create communication systems that keep your business top of mind.</w:t>
      </w:r>
    </w:p>
    <w:p/>
    <w:p>
      <w:pPr>
        <w:pStyle w:val="Heading2"/>
      </w:pPr>
      <w:r>
        <w:t>Chapter 22 — Email Marketing &amp; Customer Relationship Building</w:t>
      </w:r>
    </w:p>
    <w:p>
      <w:r>
        <w:rPr>
          <w:i/>
        </w:rPr>
        <w:t>"Your first sale introduces you to a customer. Your ongoing communication determines whether they become a lifelong customer."</w:t>
      </w:r>
    </w:p>
    <w:p>
      <w:pPr>
        <w:pStyle w:val="Heading3"/>
      </w:pPr>
      <w:r>
        <w:t>Learning Objectives</w:t>
      </w:r>
    </w:p>
    <w:p>
      <w:r>
        <w:t>By the end of this chapter, you will be able to:</w:t>
      </w:r>
    </w:p>
    <w:p>
      <w:r>
        <w:t>Understand the purpose of email marketing.</w:t>
      </w:r>
    </w:p>
    <w:p>
      <w:r>
        <w:t>Build an engaged email list.</w:t>
      </w:r>
    </w:p>
    <w:p>
      <w:r>
        <w:t>Create automated email sequences.</w:t>
      </w:r>
    </w:p>
    <w:p>
      <w:r>
        <w:t>Nurture customer relationships through valuable communication.</w:t>
      </w:r>
    </w:p>
    <w:p>
      <w:r>
        <w:t>Increase repeat business and customer lifetime value.</w:t>
      </w:r>
    </w:p>
    <w:p>
      <w:pPr>
        <w:pStyle w:val="Heading3"/>
      </w:pPr>
      <w:r>
        <w:t>Introduction</w:t>
      </w:r>
    </w:p>
    <w:p>
      <w:r>
        <w:t>Imagine owning a shop where every customer who visits disappears forever.</w:t>
      </w:r>
    </w:p>
    <w:p>
      <w:r>
        <w:t>You cannot contact them.</w:t>
      </w:r>
    </w:p>
    <w:p>
      <w:r>
        <w:t>You cannot tell them about new products.</w:t>
      </w:r>
    </w:p>
    <w:p>
      <w:r>
        <w:t>You cannot thank them for their purchase.</w:t>
      </w:r>
    </w:p>
    <w:p>
      <w:r>
        <w:t>You cannot invite them back.</w:t>
      </w:r>
    </w:p>
    <w:p>
      <w:r>
        <w:t>That's exactly what happens when businesses fail to build customer relationships.</w:t>
      </w:r>
    </w:p>
    <w:p>
      <w:r>
        <w:t>Successful businesses don't just make sales.</w:t>
      </w:r>
    </w:p>
    <w:p>
      <w:r>
        <w:t>They build communities.</w:t>
      </w:r>
    </w:p>
    <w:p>
      <w:r>
        <w:t>Email marketing remains one of the most effective ways to communicate directly with customers because you own the relationship—not a social media algorithm.</w:t>
      </w:r>
    </w:p>
    <w:p>
      <w:r>
        <w:t>Why Email Marketing Still Matters</w:t>
      </w:r>
    </w:p>
    <w:p>
      <w:r>
        <w:t>Every day, billions of emails are sent worldwide.</w:t>
      </w:r>
    </w:p>
    <w:p>
      <w:r>
        <w:t>Unlike many social platforms, your email list belongs to your business.</w:t>
      </w:r>
    </w:p>
    <w:p>
      <w:r>
        <w:t>Benefits include:</w:t>
      </w:r>
    </w:p>
    <w:p>
      <w:r>
        <w:t>Direct communication.</w:t>
      </w:r>
    </w:p>
    <w:p>
      <w:r>
        <w:t>Higher customer retention.</w:t>
      </w:r>
    </w:p>
    <w:p>
      <w:r>
        <w:t>Lower marketing costs.</w:t>
      </w:r>
    </w:p>
    <w:p>
      <w:r>
        <w:t>Personalised messaging.</w:t>
      </w:r>
    </w:p>
    <w:p>
      <w:r>
        <w:t>Repeat sales opportunities.</w:t>
      </w:r>
    </w:p>
    <w:p>
      <w:r>
        <w:t>Long-term business value.</w:t>
      </w:r>
    </w:p>
    <w:p>
      <w:r>
        <w:t>A quality email list is one of your most valuable business assets.</w:t>
      </w:r>
    </w:p>
    <w:p>
      <w:r>
        <w:t>Build Your List the Right Way</w:t>
      </w:r>
    </w:p>
    <w:p>
      <w:r>
        <w:t>Never buy email lists.</w:t>
      </w:r>
    </w:p>
    <w:p>
      <w:r>
        <w:t>Instead, grow your audience by offering genuine value.</w:t>
      </w:r>
    </w:p>
    <w:p>
      <w:r>
        <w:t>Examples include:</w:t>
      </w:r>
    </w:p>
    <w:p>
      <w:r>
        <w:t>Free eBooks.</w:t>
      </w:r>
    </w:p>
    <w:p>
      <w:r>
        <w:t>Templates.</w:t>
      </w:r>
    </w:p>
    <w:p>
      <w:r>
        <w:t>Checklists.</w:t>
      </w:r>
    </w:p>
    <w:p>
      <w:r>
        <w:t>Webinars.</w:t>
      </w:r>
    </w:p>
    <w:p>
      <w:r>
        <w:t>Mini-courses.</w:t>
      </w:r>
    </w:p>
    <w:p>
      <w:r>
        <w:t>Assessments.</w:t>
      </w:r>
    </w:p>
    <w:p>
      <w:r>
        <w:t>Business tools.</w:t>
      </w:r>
    </w:p>
    <w:p>
      <w:r>
        <w:t>People should willingly choose to hear from you.</w:t>
      </w:r>
    </w:p>
    <w:p>
      <w:r>
        <w:t>Permission builds trust.</w:t>
      </w:r>
    </w:p>
    <w:p>
      <w:r>
        <w:t>The Customer Communication Journey</w:t>
      </w:r>
    </w:p>
    <w:p>
      <w:r>
        <w:t>Effective communication follows the customer's journey.</w:t>
      </w:r>
    </w:p>
    <w:p>
      <w:r>
        <w:t>Welcome</w:t>
      </w:r>
    </w:p>
    <w:p>
      <w:r>
        <w:t>Introduce your business.</w:t>
      </w:r>
    </w:p>
    <w:p>
      <w:r>
        <w:t>Deliver the promised resource.</w:t>
      </w:r>
    </w:p>
    <w:p>
      <w:r>
        <w:t>Set expectations.</w:t>
      </w:r>
    </w:p>
    <w:p>
      <w:r>
        <w:t>Educate</w:t>
      </w:r>
    </w:p>
    <w:p>
      <w:r>
        <w:t>Share useful tips.</w:t>
      </w:r>
    </w:p>
    <w:p>
      <w:r>
        <w:t>Teach practical skills.</w:t>
      </w:r>
    </w:p>
    <w:p>
      <w:r>
        <w:t>Build confidence.</w:t>
      </w:r>
    </w:p>
    <w:p>
      <w:r>
        <w:t>Engage</w:t>
      </w:r>
    </w:p>
    <w:p>
      <w:r>
        <w:t>Ask questions.</w:t>
      </w:r>
    </w:p>
    <w:p>
      <w:r>
        <w:t>Encourage replies.</w:t>
      </w:r>
    </w:p>
    <w:p>
      <w:r>
        <w:t>Invite participation.</w:t>
      </w:r>
    </w:p>
    <w:p>
      <w:r>
        <w:t>Offer</w:t>
      </w:r>
    </w:p>
    <w:p>
      <w:r>
        <w:t>Present relevant products or services when the customer is ready.</w:t>
      </w:r>
    </w:p>
    <w:p>
      <w:r>
        <w:t>Avoid constant selling.</w:t>
      </w:r>
    </w:p>
    <w:p>
      <w:r>
        <w:t>Support</w:t>
      </w:r>
    </w:p>
    <w:p>
      <w:r>
        <w:t>Help customers succeed after they buy.</w:t>
      </w:r>
    </w:p>
    <w:p>
      <w:r>
        <w:t>Strong support leads to stronger loyalty.</w:t>
      </w:r>
    </w:p>
    <w:p>
      <w:r>
        <w:t>Retain</w:t>
      </w:r>
    </w:p>
    <w:p>
      <w:r>
        <w:t>Continue delivering value.</w:t>
      </w:r>
    </w:p>
    <w:p>
      <w:r>
        <w:t>Celebrate milestones.</w:t>
      </w:r>
    </w:p>
    <w:p>
      <w:r>
        <w:t>Request feedback.</w:t>
      </w:r>
    </w:p>
    <w:p>
      <w:r>
        <w:t>Introduce new opportunities.</w:t>
      </w:r>
    </w:p>
    <w:p>
      <w:r>
        <w:t>Relationships create repeat business.</w:t>
      </w:r>
    </w:p>
    <w:p>
      <w:r>
        <w:t>Writing Better Emails</w:t>
      </w:r>
    </w:p>
    <w:p>
      <w:r>
        <w:t>Good business emails are:</w:t>
      </w:r>
    </w:p>
    <w:p>
      <w:r>
        <w:t>Helpful.</w:t>
      </w:r>
    </w:p>
    <w:p>
      <w:r>
        <w:t>Clear.</w:t>
      </w:r>
    </w:p>
    <w:p>
      <w:r>
        <w:t>Personal.</w:t>
      </w:r>
    </w:p>
    <w:p>
      <w:r>
        <w:t>Relevant.</w:t>
      </w:r>
    </w:p>
    <w:p>
      <w:r>
        <w:t>Easy to read.</w:t>
      </w:r>
    </w:p>
    <w:p>
      <w:r>
        <w:t>Structure every email like a conversation.</w:t>
      </w:r>
    </w:p>
    <w:p>
      <w:r>
        <w:t>Greeting.</w:t>
      </w:r>
    </w:p>
    <w:p>
      <w:r>
        <w:t>One idea.</w:t>
      </w:r>
    </w:p>
    <w:p>
      <w:r>
        <w:t>One lesson.</w:t>
      </w:r>
    </w:p>
    <w:p>
      <w:r>
        <w:t>One Call-to-Action.</w:t>
      </w:r>
    </w:p>
    <w:p>
      <w:r>
        <w:t>Closing.</w:t>
      </w:r>
    </w:p>
    <w:p>
      <w:r>
        <w:t>Keep it simple.</w:t>
      </w:r>
    </w:p>
    <w:p>
      <w:r>
        <w:t>The Welcome Email Sequence</w:t>
      </w:r>
    </w:p>
    <w:p>
      <w:r>
        <w:t>Every business should have an automated welcome sequence.</w:t>
      </w:r>
    </w:p>
    <w:p>
      <w:r>
        <w:t>Example:</w:t>
      </w:r>
    </w:p>
    <w:p>
      <w:r>
        <w:t>Email 1</w:t>
      </w:r>
    </w:p>
    <w:p>
      <w:r>
        <w:t>Welcome.</w:t>
      </w:r>
    </w:p>
    <w:p>
      <w:r>
        <w:t>Deliver your lead magnet.</w:t>
      </w:r>
    </w:p>
    <w:p>
      <w:r>
        <w:t>Introduce your mission.</w:t>
      </w:r>
    </w:p>
    <w:p>
      <w:r>
        <w:t>Email 2</w:t>
      </w:r>
    </w:p>
    <w:p>
      <w:r>
        <w:t>Share your story.</w:t>
      </w:r>
    </w:p>
    <w:p>
      <w:r>
        <w:t>Explain why the business exists.</w:t>
      </w:r>
    </w:p>
    <w:p>
      <w:r>
        <w:t>Email 3</w:t>
      </w:r>
    </w:p>
    <w:p>
      <w:r>
        <w:t>Teach something valuable.</w:t>
      </w:r>
    </w:p>
    <w:p>
      <w:r>
        <w:t>Help customers achieve an early success.</w:t>
      </w:r>
    </w:p>
    <w:p>
      <w:r>
        <w:t>Email 4</w:t>
      </w:r>
    </w:p>
    <w:p>
      <w:r>
        <w:t>Share customer success stories.</w:t>
      </w:r>
    </w:p>
    <w:p>
      <w:r>
        <w:t>Build credibility.</w:t>
      </w:r>
    </w:p>
    <w:p>
      <w:r>
        <w:t>Email 5</w:t>
      </w:r>
    </w:p>
    <w:p>
      <w:r>
        <w:t>Introduce your paid solution.</w:t>
      </w:r>
    </w:p>
    <w:p>
      <w:r>
        <w:t>Invite the customer to take the next step.</w:t>
      </w:r>
    </w:p>
    <w:p>
      <w:r>
        <w:t>Notice that value comes before promotion.</w:t>
      </w:r>
    </w:p>
    <w:p>
      <w:r>
        <w:t>Segmentation</w:t>
      </w:r>
    </w:p>
    <w:p>
      <w:r>
        <w:t>Not every customer wants the same message.</w:t>
      </w:r>
    </w:p>
    <w:p>
      <w:r>
        <w:t>Group customers based on:</w:t>
      </w:r>
    </w:p>
    <w:p>
      <w:r>
        <w:t>Interests.</w:t>
      </w:r>
    </w:p>
    <w:p>
      <w:r>
        <w:t>Products purchased.</w:t>
      </w:r>
    </w:p>
    <w:p>
      <w:r>
        <w:t>Business stage.</w:t>
      </w:r>
    </w:p>
    <w:p>
      <w:r>
        <w:t>Engagement.</w:t>
      </w:r>
    </w:p>
    <w:p>
      <w:r>
        <w:t>Industry.</w:t>
      </w:r>
    </w:p>
    <w:p>
      <w:r>
        <w:t>Relevant communication produces better results.</w:t>
      </w:r>
    </w:p>
    <w:p>
      <w:r>
        <w:t>Personalisation</w:t>
      </w:r>
    </w:p>
    <w:p>
      <w:r>
        <w:t>Customers appreciate communication that feels relevant.</w:t>
      </w:r>
    </w:p>
    <w:p>
      <w:r>
        <w:t>Personalisation may include:</w:t>
      </w:r>
    </w:p>
    <w:p>
      <w:r>
        <w:t>Customer name.</w:t>
      </w:r>
    </w:p>
    <w:p>
      <w:r>
        <w:t>Business type.</w:t>
      </w:r>
    </w:p>
    <w:p>
      <w:r>
        <w:t>Previous purchases.</w:t>
      </w:r>
    </w:p>
    <w:p>
      <w:r>
        <w:t>Journey stage.</w:t>
      </w:r>
    </w:p>
    <w:p>
      <w:r>
        <w:t>Recommended next actions.</w:t>
      </w:r>
    </w:p>
    <w:p>
      <w:r>
        <w:t>Personalisation demonstrates attention and care.</w:t>
      </w:r>
    </w:p>
    <w:p>
      <w:r>
        <w:t>Measuring Success</w:t>
      </w:r>
    </w:p>
    <w:p>
      <w:r>
        <w:t>Track important email metrics.</w:t>
      </w:r>
    </w:p>
    <w:p>
      <w:r>
        <w:t>Open Rate.</w:t>
      </w:r>
    </w:p>
    <w:p>
      <w:r>
        <w:t>Click Rate.</w:t>
      </w:r>
    </w:p>
    <w:p>
      <w:r>
        <w:t>Reply Rate.</w:t>
      </w:r>
    </w:p>
    <w:p>
      <w:r>
        <w:t>Conversion Rate.</w:t>
      </w:r>
    </w:p>
    <w:p>
      <w:r>
        <w:t>Unsubscribe Rate.</w:t>
      </w:r>
    </w:p>
    <w:p>
      <w:r>
        <w:t>Focus on improvement rather than perfection.</w:t>
      </w:r>
    </w:p>
    <w:p>
      <w:r>
        <w:t>Customer Relationships Beyond Email</w:t>
      </w:r>
    </w:p>
    <w:p>
      <w:r>
        <w:t>Email is only one communication channel.</w:t>
      </w:r>
    </w:p>
    <w:p>
      <w:r>
        <w:t>Combine it with:</w:t>
      </w:r>
    </w:p>
    <w:p>
      <w:r>
        <w:t>WhatsApp.</w:t>
      </w:r>
    </w:p>
    <w:p>
      <w:r>
        <w:t>Community groups.</w:t>
      </w:r>
    </w:p>
    <w:p>
      <w:r>
        <w:t>Webinars.</w:t>
      </w:r>
    </w:p>
    <w:p>
      <w:r>
        <w:t>Newsletters.</w:t>
      </w:r>
    </w:p>
    <w:p>
      <w:r>
        <w:t>Customer events.</w:t>
      </w:r>
    </w:p>
    <w:p>
      <w:r>
        <w:t>Live Q&amp;A sessions.</w:t>
      </w:r>
    </w:p>
    <w:p>
      <w:r>
        <w:t>The goal is meaningful engagement.</w:t>
      </w:r>
    </w:p>
    <w:p>
      <w:pPr>
        <w:pStyle w:val="Heading3"/>
      </w:pPr>
      <w:r>
        <w:t>Afripay Implementation</w:t>
      </w:r>
    </w:p>
    <w:p>
      <w:r>
        <w:t>Afripay Studio helps entrepreneurs build long-term customer relationships through connected systems.</w:t>
      </w:r>
    </w:p>
    <w:p>
      <w:r>
        <w:t>AI Campaign Manager</w:t>
      </w:r>
    </w:p>
    <w:p>
      <w:r>
        <w:t>Plan and schedule email campaigns, announcements, and customer communication.</w:t>
      </w:r>
    </w:p>
    <w:p>
      <w:r>
        <w:t>AI Funnel Generator</w:t>
      </w:r>
    </w:p>
    <w:p>
      <w:r>
        <w:t>Capture leads through landing pages and lead magnets.</w:t>
      </w:r>
    </w:p>
    <w:p>
      <w:r>
        <w:t>Business Journey Engine</w:t>
      </w:r>
    </w:p>
    <w:p>
      <w:r>
        <w:t>Adapt communication based on each customer's progress.</w:t>
      </w:r>
    </w:p>
    <w:p>
      <w:r>
        <w:t>Brainbox</w:t>
      </w:r>
    </w:p>
    <w:p>
      <w:r>
        <w:t>Recommend the next best message based on customer engagement and Business Success Intelligence.</w:t>
      </w:r>
    </w:p>
    <w:p>
      <w:r>
        <w:t>Executive Business Coach</w:t>
      </w:r>
    </w:p>
    <w:p>
      <w:r>
        <w:t>Review communication performance alongside customer growth metrics.</w:t>
      </w:r>
    </w:p>
    <w:p>
      <w:r>
        <w:t>My Business OS</w:t>
      </w:r>
    </w:p>
    <w:p>
      <w:r>
        <w:t>Monitor lead generation, customer engagement, and business progress from one executive dashboard.</w:t>
      </w:r>
    </w:p>
    <w:p>
      <w:r>
        <w:t>Instead of managing disconnected communication tools, Afripay Studio coordinates customer relationships as part of your Business Operating System.</w:t>
      </w:r>
    </w:p>
    <w:p>
      <w:pPr>
        <w:pStyle w:val="Heading3"/>
      </w:pPr>
      <w:r>
        <w:t>Brainbox Insight</w:t>
      </w:r>
    </w:p>
    <w:p>
      <w:r>
        <w:t>The best marketing doesn't constantly ask customers to buy.</w:t>
      </w:r>
    </w:p>
    <w:p>
      <w:r>
        <w:t>It consistently helps customers succeed.</w:t>
      </w:r>
    </w:p>
    <w:p>
      <w:r>
        <w:t>When communication creates value, trust grows naturally.</w:t>
      </w:r>
    </w:p>
    <w:p>
      <w:r>
        <w:t>Trust leads to stronger relationships.</w:t>
      </w:r>
    </w:p>
    <w:p>
      <w:r>
        <w:t>Stronger relationships create sustainable businesses.</w:t>
      </w:r>
    </w:p>
    <w:p>
      <w:r>
        <w:t>Email Marketing Health Check</w:t>
      </w:r>
    </w:p>
    <w:p>
      <w:r>
        <w:t>Rate your business from 1 (Needs Improvement) to 5 (Excellent).</w:t>
      </w:r>
    </w:p>
    <w:p>
      <w:r>
        <w:t>Area</w:t>
        <w:tab/>
        <w:t>Score</w:t>
      </w:r>
    </w:p>
    <w:p>
      <w:r>
        <w:t>Lead Capture</w:t>
      </w:r>
    </w:p>
    <w:p>
      <w:r>
        <w:t>Welcome Sequence</w:t>
      </w:r>
    </w:p>
    <w:p>
      <w:r>
        <w:t>Email Quality</w:t>
      </w:r>
    </w:p>
    <w:p>
      <w:r>
        <w:t>Personalisation</w:t>
      </w:r>
    </w:p>
    <w:p>
      <w:r>
        <w:t>Segmentation</w:t>
      </w:r>
    </w:p>
    <w:p>
      <w:r>
        <w:t>Customer Engagement</w:t>
      </w:r>
    </w:p>
    <w:p>
      <w:r>
        <w:t>Follow-up</w:t>
      </w:r>
    </w:p>
    <w:p>
      <w:r>
        <w:t>Automation</w:t>
      </w:r>
    </w:p>
    <w:p>
      <w:r>
        <w:t>Analytics</w:t>
      </w:r>
    </w:p>
    <w:p>
      <w:r>
        <w:t>Customer Retention</w:t>
      </w:r>
    </w:p>
    <w:p>
      <w:r>
        <w:t>Total Score</w:t>
      </w:r>
    </w:p>
    <w:p>
      <w:r>
        <w:t>Interpretation:</w:t>
      </w:r>
    </w:p>
    <w:p>
      <w:r>
        <w:t>45–50: Excellent customer communication.</w:t>
      </w:r>
    </w:p>
    <w:p>
      <w:r>
        <w:t>35–44: Strong foundation.</w:t>
      </w:r>
    </w:p>
    <w:p>
      <w:r>
        <w:t>25–34: Communication needs improvement.</w:t>
      </w:r>
    </w:p>
    <w:p>
      <w:r>
        <w:t>Below 25: Prioritise building your customer relationship system.</w:t>
      </w:r>
    </w:p>
    <w:p>
      <w:r>
        <w:t>Common Mistakes to Avoid</w:t>
      </w:r>
    </w:p>
    <w:p>
      <w:r>
        <w:t>Avoid:</w:t>
      </w:r>
    </w:p>
    <w:p>
      <w:r>
        <w:t>Sending only promotional emails.</w:t>
      </w:r>
    </w:p>
    <w:p>
      <w:r>
        <w:t>Buying email lists.</w:t>
      </w:r>
    </w:p>
    <w:p>
      <w:r>
        <w:t>Ignoring customer replies.</w:t>
      </w:r>
    </w:p>
    <w:p>
      <w:r>
        <w:t>Writing long, unfocused messages.</w:t>
      </w:r>
    </w:p>
    <w:p>
      <w:r>
        <w:t>Sending inconsistent communications.</w:t>
      </w:r>
    </w:p>
    <w:p>
      <w:r>
        <w:t>Forgetting existing customers while chasing new ones.</w:t>
      </w:r>
    </w:p>
    <w:p>
      <w:r>
        <w:t>Customer relationships require consistent attention.</w:t>
      </w:r>
    </w:p>
    <w:p>
      <w:pPr>
        <w:pStyle w:val="Heading3"/>
      </w:pPr>
      <w:r>
        <w:t>Practical Exercise</w:t>
      </w:r>
    </w:p>
    <w:p>
      <w:r>
        <w:t>Create your first five-email welcome sequence.</w:t>
      </w:r>
    </w:p>
    <w:p>
      <w:r>
        <w:t>Include:</w:t>
      </w:r>
    </w:p>
    <w:p>
      <w:r>
        <w:t>Welcome and resource delivery.</w:t>
      </w:r>
    </w:p>
    <w:p>
      <w:r>
        <w:t>Your business story.</w:t>
      </w:r>
    </w:p>
    <w:p>
      <w:r>
        <w:t>A practical lesson.</w:t>
      </w:r>
    </w:p>
    <w:p>
      <w:r>
        <w:t>A customer success example.</w:t>
      </w:r>
    </w:p>
    <w:p>
      <w:r>
        <w:t>An invitation to your core offer.</w:t>
      </w:r>
    </w:p>
    <w:p>
      <w:r>
        <w:t>Review each email.</w:t>
      </w:r>
    </w:p>
    <w:p>
      <w:r>
        <w:t>Ask yourself:</w:t>
      </w:r>
    </w:p>
    <w:p>
      <w:r>
        <w:rPr>
          <w:i/>
        </w:rPr>
        <w:t>"Does this email help my customer move forward?"</w:t>
      </w:r>
    </w:p>
    <w:p>
      <w:pPr>
        <w:pStyle w:val="Heading3"/>
      </w:pPr>
      <w:r>
        <w:t>Executive Insight</w:t>
      </w:r>
    </w:p>
    <w:p>
      <w:r>
        <w:t>🧠 Brainbox Insight</w:t>
      </w:r>
    </w:p>
    <w:p>
      <w:r>
        <w:t>The strongest businesses communicate consistently—even when they are not selling. Every email should leave the customer more informed, more confident, or more successful than before.</w:t>
      </w:r>
    </w:p>
    <w:p>
      <w:r>
        <w:t>👔 Executive Business Coach Perspective</w:t>
      </w:r>
    </w:p>
    <w:p>
      <w:r>
        <w:t>Don't measure the success of your emails only by open rates. Measure them by business outcomes. Ask: Did this communication help customers take the next meaningful step in their Business Journey?</w:t>
      </w:r>
    </w:p>
    <w:p>
      <w:r>
        <w:t>⚠ Common Mistake</w:t>
      </w:r>
    </w:p>
    <w:p>
      <w:r>
        <w:t>Only emailing customers when you want to sell something. This trains your audience to ignore your messages. Instead, maintain a healthy balance of education, inspiration, support, and offers.</w:t>
      </w:r>
    </w:p>
    <w:p>
      <w:r>
        <w:t>⏱ 30-Minute Action Plan</w:t>
      </w:r>
    </w:p>
    <w:p>
      <w:r>
        <w:t>Create your welcome email sequence.</w:t>
      </w:r>
    </w:p>
    <w:p>
      <w:r>
        <w:t>Write one educational newsletter.</w:t>
      </w:r>
    </w:p>
    <w:p>
      <w:r>
        <w:t>Segment your audience into at least two groups.</w:t>
      </w:r>
    </w:p>
    <w:p>
      <w:r>
        <w:t>Schedule next week's communication.</w:t>
      </w:r>
    </w:p>
    <w:p>
      <w:r>
        <w:t>Review your current emails for clarity and value.</w:t>
      </w:r>
    </w:p>
    <w:p>
      <w:r>
        <w:t>📊 Success Metric</w:t>
      </w:r>
    </w:p>
    <w:p>
      <w:r>
        <w:t>Customer Engagement Rate</w:t>
      </w:r>
    </w:p>
    <w:p>
      <w:r>
        <w:t>Track the percentage of subscribers who consistently open, click, reply, or take meaningful actions after receiving your emails. Engagement is a stronger indicator of long-term business health than list size alone.</w:t>
      </w:r>
    </w:p>
    <w:p>
      <w:pPr>
        <w:pStyle w:val="Heading3"/>
      </w:pPr>
      <w:r>
        <w:t>Action Checklist</w:t>
      </w:r>
    </w:p>
    <w:p>
      <w:r>
        <w:t>Before moving to Chapter 23:</w:t>
      </w:r>
    </w:p>
    <w:p>
      <w:pPr>
        <w:pStyle w:val="ListBullet"/>
      </w:pPr>
      <w:r>
        <w:t>☐ Build your email list.</w:t>
      </w:r>
    </w:p>
    <w:p>
      <w:pPr>
        <w:pStyle w:val="ListBullet"/>
      </w:pPr>
      <w:r>
        <w:t>☐ Create a welcome sequence.</w:t>
      </w:r>
    </w:p>
    <w:p>
      <w:pPr>
        <w:pStyle w:val="ListBullet"/>
      </w:pPr>
      <w:r>
        <w:t>☐ Segment your audience.</w:t>
      </w:r>
    </w:p>
    <w:p>
      <w:pPr>
        <w:pStyle w:val="ListBullet"/>
      </w:pPr>
      <w:r>
        <w:t>☐ Write one educational newsletter.</w:t>
      </w:r>
    </w:p>
    <w:p>
      <w:pPr>
        <w:pStyle w:val="ListBullet"/>
      </w:pPr>
      <w:r>
        <w:t>☐ Review your communication strategy.</w:t>
      </w:r>
    </w:p>
    <w:p>
      <w:pPr>
        <w:pStyle w:val="ListBullet"/>
      </w:pPr>
      <w:r>
        <w:t>☐ Complete the Email Marketing Health Check.</w:t>
      </w:r>
    </w:p>
    <w:p>
      <w:pPr>
        <w:pStyle w:val="Heading3"/>
      </w:pPr>
      <w:r>
        <w:t>Chapter Summary</w:t>
      </w:r>
    </w:p>
    <w:p>
      <w:r>
        <w:t>Email marketing is not about sending more messages.</w:t>
      </w:r>
    </w:p>
    <w:p>
      <w:r>
        <w:t>It is about building stronger relationships.</w:t>
      </w:r>
    </w:p>
    <w:p>
      <w:r>
        <w:t>Businesses that consistently educate, support, and communicate with their customers create trust that leads to repeat purchases, referrals, and long-term growth.</w:t>
      </w:r>
    </w:p>
    <w:p>
      <w:r>
        <w:t>Your email list is more than a database—it is a community of people who have chosen to hear from your business. Treat that trust with care.</w:t>
      </w:r>
    </w:p>
    <w:p>
      <w:pPr>
        <w:pStyle w:val="Heading3"/>
      </w:pPr>
      <w:r>
        <w:t>Coming Next</w:t>
      </w:r>
    </w:p>
    <w:p>
      <w:r>
        <w:t>Chapter 23 – WhatsApp Marketing &amp; Community Growth</w:t>
      </w:r>
    </w:p>
    <w:p>
      <w:r>
        <w:t>In the next chapter, you'll learn how to use one of Africa's most powerful communication platforms to attract prospects, nurture relationships, build engaged communities, and convert conversations into customers without becoming intrusive.</w:t>
      </w:r>
    </w:p>
    <w:p/>
    <w:p>
      <w:pPr>
        <w:pStyle w:val="Heading2"/>
      </w:pPr>
      <w:r>
        <w:t>Chapter 23 — WhatsApp Marketing &amp; Community Growth</w:t>
      </w:r>
    </w:p>
    <w:p>
      <w:r>
        <w:rPr>
          <w:i/>
        </w:rPr>
        <w:t>"People don't join WhatsApp groups to be sold to. They join to solve problems, learn something valuable, and connect with people who share similar goals."</w:t>
      </w:r>
    </w:p>
    <w:p>
      <w:pPr>
        <w:pStyle w:val="Heading3"/>
      </w:pPr>
      <w:r>
        <w:t>Learning Objectives</w:t>
      </w:r>
    </w:p>
    <w:p>
      <w:r>
        <w:t>By the end of this chapter, you will be able to:</w:t>
      </w:r>
    </w:p>
    <w:p>
      <w:r>
        <w:t>Build a thriving WhatsApp community around your business.</w:t>
      </w:r>
    </w:p>
    <w:p>
      <w:r>
        <w:t>Use WhatsApp as a relationship-building platform rather than a sales channel.</w:t>
      </w:r>
    </w:p>
    <w:p>
      <w:r>
        <w:t>Create value-first communication that naturally leads to sales.</w:t>
      </w:r>
    </w:p>
    <w:p>
      <w:r>
        <w:t>Develop a repeatable WhatsApp marketing system.</w:t>
      </w:r>
    </w:p>
    <w:p>
      <w:r>
        <w:t>Convert engaged community members into loyal customers.</w:t>
      </w:r>
    </w:p>
    <w:p>
      <w:pPr>
        <w:pStyle w:val="Heading3"/>
      </w:pPr>
      <w:r>
        <w:t>Introduction</w:t>
      </w:r>
    </w:p>
    <w:p>
      <w:r>
        <w:t>Across Africa, WhatsApp has become more than a messaging application.</w:t>
      </w:r>
    </w:p>
    <w:p>
      <w:r>
        <w:t>It is now used for:</w:t>
      </w:r>
    </w:p>
    <w:p>
      <w:r>
        <w:t>Business communication.</w:t>
      </w:r>
    </w:p>
    <w:p>
      <w:r>
        <w:t>Customer support.</w:t>
      </w:r>
    </w:p>
    <w:p>
      <w:r>
        <w:t>Product launches.</w:t>
      </w:r>
    </w:p>
    <w:p>
      <w:r>
        <w:t>Online learning.</w:t>
      </w:r>
    </w:p>
    <w:p>
      <w:r>
        <w:t>Community building.</w:t>
      </w:r>
    </w:p>
    <w:p>
      <w:r>
        <w:t>Event management.</w:t>
      </w:r>
    </w:p>
    <w:p>
      <w:r>
        <w:t>Sales.</w:t>
      </w:r>
    </w:p>
    <w:p>
      <w:r>
        <w:t>Many businesses make one mistake.</w:t>
      </w:r>
    </w:p>
    <w:p>
      <w:r>
        <w:t>They create a WhatsApp group...</w:t>
      </w:r>
    </w:p>
    <w:p>
      <w:r>
        <w:t>...and immediately begin selling.</w:t>
      </w:r>
    </w:p>
    <w:p>
      <w:r>
        <w:t>Members become frustrated.</w:t>
      </w:r>
    </w:p>
    <w:p>
      <w:r>
        <w:t>Notifications become annoying.</w:t>
      </w:r>
    </w:p>
    <w:p>
      <w:r>
        <w:t>People leave.</w:t>
      </w:r>
    </w:p>
    <w:p>
      <w:r>
        <w:t>Successful businesses take a different approach.</w:t>
      </w:r>
    </w:p>
    <w:p>
      <w:r>
        <w:t>They build communities before they build customers.</w:t>
      </w:r>
    </w:p>
    <w:p>
      <w:r>
        <w:t>Why WhatsApp Works</w:t>
      </w:r>
    </w:p>
    <w:p>
      <w:r>
        <w:t>Unlike many social media platforms, WhatsApp creates direct, personal communication.</w:t>
      </w:r>
    </w:p>
    <w:p>
      <w:r>
        <w:t>People check WhatsApp multiple times each day.</w:t>
      </w:r>
    </w:p>
    <w:p>
      <w:r>
        <w:t>Messages feel conversational.</w:t>
      </w:r>
    </w:p>
    <w:p>
      <w:r>
        <w:t>Response rates are generally much higher than traditional email.</w:t>
      </w:r>
    </w:p>
    <w:p>
      <w:r>
        <w:t>However...</w:t>
      </w:r>
    </w:p>
    <w:p>
      <w:r>
        <w:t>That access comes with responsibility.</w:t>
      </w:r>
    </w:p>
    <w:p>
      <w:r>
        <w:t>Every message should create value.</w:t>
      </w:r>
    </w:p>
    <w:p>
      <w:r>
        <w:t>WhatsApp Business vs WhatsApp Community</w:t>
      </w:r>
    </w:p>
    <w:p>
      <w:r>
        <w:t>There are different ways to communicate.</w:t>
      </w:r>
    </w:p>
    <w:p>
      <w:r>
        <w:t>WhatsApp Business</w:t>
      </w:r>
    </w:p>
    <w:p>
      <w:r>
        <w:t>Ideal for:</w:t>
      </w:r>
    </w:p>
    <w:p>
      <w:r>
        <w:t>Customer enquiries.</w:t>
      </w:r>
    </w:p>
    <w:p>
      <w:r>
        <w:t>Product catalogues.</w:t>
      </w:r>
    </w:p>
    <w:p>
      <w:r>
        <w:t>Customer support.</w:t>
      </w:r>
    </w:p>
    <w:p>
      <w:r>
        <w:t>One-to-one communication.</w:t>
      </w:r>
    </w:p>
    <w:p>
      <w:r>
        <w:t>WhatsApp Groups</w:t>
      </w:r>
    </w:p>
    <w:p>
      <w:r>
        <w:t>Ideal for:</w:t>
      </w:r>
    </w:p>
    <w:p>
      <w:r>
        <w:t>Learning.</w:t>
      </w:r>
    </w:p>
    <w:p>
      <w:r>
        <w:t>Accountability.</w:t>
      </w:r>
    </w:p>
    <w:p>
      <w:r>
        <w:t>Communities.</w:t>
      </w:r>
    </w:p>
    <w:p>
      <w:r>
        <w:t>Masterclasses.</w:t>
      </w:r>
    </w:p>
    <w:p>
      <w:r>
        <w:t>Members interact with one another.</w:t>
      </w:r>
    </w:p>
    <w:p>
      <w:r>
        <w:t>WhatsApp Channels</w:t>
      </w:r>
    </w:p>
    <w:p>
      <w:r>
        <w:t>Ideal for:</w:t>
      </w:r>
    </w:p>
    <w:p>
      <w:r>
        <w:t>Announcements.</w:t>
      </w:r>
    </w:p>
    <w:p>
      <w:r>
        <w:t>Updates.</w:t>
      </w:r>
    </w:p>
    <w:p>
      <w:r>
        <w:t>Broadcast content.</w:t>
      </w:r>
    </w:p>
    <w:p>
      <w:r>
        <w:t>Followers cannot reply publicly.</w:t>
      </w:r>
    </w:p>
    <w:p>
      <w:r>
        <w:t>Choose the right structure for your goals.</w:t>
      </w:r>
    </w:p>
    <w:p>
      <w:r>
        <w:t>Build a Community, Not an Audience</w:t>
      </w:r>
    </w:p>
    <w:p>
      <w:r>
        <w:t>People stay because they receive consistent value.</w:t>
      </w:r>
    </w:p>
    <w:p>
      <w:r>
        <w:t>Your community should answer questions like:</w:t>
      </w:r>
    </w:p>
    <w:p>
      <w:r>
        <w:t>How can I launch my business?</w:t>
      </w:r>
    </w:p>
    <w:p>
      <w:r>
        <w:t>How can I attract customers?</w:t>
      </w:r>
    </w:p>
    <w:p>
      <w:r>
        <w:t>How can I improve sales?</w:t>
      </w:r>
    </w:p>
    <w:p>
      <w:r>
        <w:t>How can I grow consistently?</w:t>
      </w:r>
    </w:p>
    <w:p>
      <w:r>
        <w:t>Your role is to guide—not constantly sell.</w:t>
      </w:r>
    </w:p>
    <w:p>
      <w:r>
        <w:t>The Value-First Framework</w:t>
      </w:r>
    </w:p>
    <w:p>
      <w:r>
        <w:t>A healthy WhatsApp community follows this rhythm.</w:t>
      </w:r>
    </w:p>
    <w:p>
      <w:r>
        <w:t>Monday</w:t>
      </w:r>
    </w:p>
    <w:p>
      <w:r>
        <w:t>Business Tip</w:t>
      </w:r>
    </w:p>
    <w:p>
      <w:r>
        <w:t>Tuesday</w:t>
      </w:r>
    </w:p>
    <w:p>
      <w:r>
        <w:t>Implementation Challenge</w:t>
      </w:r>
    </w:p>
    <w:p>
      <w:r>
        <w:t>Wednesday</w:t>
      </w:r>
    </w:p>
    <w:p>
      <w:r>
        <w:t>Customer Success Story</w:t>
      </w:r>
    </w:p>
    <w:p>
      <w:r>
        <w:t>Thursday</w:t>
      </w:r>
    </w:p>
    <w:p>
      <w:r>
        <w:t>Question &amp; Answer</w:t>
      </w:r>
    </w:p>
    <w:p>
      <w:r>
        <w:t>Friday</w:t>
      </w:r>
    </w:p>
    <w:p>
      <w:r>
        <w:t>Live Training or Video</w:t>
      </w:r>
    </w:p>
    <w:p>
      <w:r>
        <w:t>Saturday</w:t>
      </w:r>
    </w:p>
    <w:p>
      <w:r>
        <w:t>Community Discussion</w:t>
      </w:r>
    </w:p>
    <w:p>
      <w:r>
        <w:t>Sunday</w:t>
      </w:r>
    </w:p>
    <w:p>
      <w:r>
        <w:t>Weekly Review and Next Steps</w:t>
      </w:r>
    </w:p>
    <w:p>
      <w:r>
        <w:t>Notice something.</w:t>
      </w:r>
    </w:p>
    <w:p>
      <w:r>
        <w:t>Most communication creates value.</w:t>
      </w:r>
    </w:p>
    <w:p>
      <w:r>
        <w:t>Selling becomes a natural continuation of helping.</w:t>
      </w:r>
    </w:p>
    <w:p>
      <w:r>
        <w:t>Welcome New Members Properly</w:t>
      </w:r>
    </w:p>
    <w:p>
      <w:r>
        <w:t>Every new member should receive:</w:t>
      </w:r>
    </w:p>
    <w:p>
      <w:r>
        <w:t>A welcome message.</w:t>
      </w:r>
    </w:p>
    <w:p>
      <w:r>
        <w:t>Community rules.</w:t>
      </w:r>
    </w:p>
    <w:p>
      <w:r>
        <w:t>A quick introduction.</w:t>
      </w:r>
    </w:p>
    <w:p>
      <w:r>
        <w:t>A free resource.</w:t>
      </w:r>
    </w:p>
    <w:p>
      <w:r>
        <w:t>The next recommended action.</w:t>
      </w:r>
    </w:p>
    <w:p>
      <w:r>
        <w:t>First impressions shape long-term engagement.</w:t>
      </w:r>
    </w:p>
    <w:p>
      <w:r>
        <w:t>Community Rules</w:t>
      </w:r>
    </w:p>
    <w:p>
      <w:r>
        <w:t>Healthy communities establish expectations.</w:t>
      </w:r>
    </w:p>
    <w:p>
      <w:r>
        <w:t>Examples:</w:t>
      </w:r>
    </w:p>
    <w:p>
      <w:r>
        <w:t>Be respectful.</w:t>
      </w:r>
    </w:p>
    <w:p>
      <w:r>
        <w:t>Stay on topic.</w:t>
      </w:r>
    </w:p>
    <w:p>
      <w:r>
        <w:t>No unsolicited advertising.</w:t>
      </w:r>
    </w:p>
    <w:p>
      <w:r>
        <w:t>Help other members.</w:t>
      </w:r>
    </w:p>
    <w:p>
      <w:r>
        <w:t>Protect privacy.</w:t>
      </w:r>
    </w:p>
    <w:p>
      <w:r>
        <w:t>Respect differences of opinion.</w:t>
      </w:r>
    </w:p>
    <w:p>
      <w:r>
        <w:t>Strong communities require clear leadership.</w:t>
      </w:r>
    </w:p>
    <w:p>
      <w:r>
        <w:t>Encourage Participation</w:t>
      </w:r>
    </w:p>
    <w:p>
      <w:r>
        <w:t>Don't allow your community to become silent.</w:t>
      </w:r>
    </w:p>
    <w:p>
      <w:r>
        <w:t>Ask questions.</w:t>
      </w:r>
    </w:p>
    <w:p>
      <w:r>
        <w:t>Celebrate wins.</w:t>
      </w:r>
    </w:p>
    <w:p>
      <w:r>
        <w:t>Run polls.</w:t>
      </w:r>
    </w:p>
    <w:p>
      <w:r>
        <w:t>Invite discussions.</w:t>
      </w:r>
    </w:p>
    <w:p>
      <w:r>
        <w:t>Share implementation challenges.</w:t>
      </w:r>
    </w:p>
    <w:p>
      <w:r>
        <w:t>People participate when they feel seen.</w:t>
      </w:r>
    </w:p>
    <w:p>
      <w:r>
        <w:t>Selling Without Spamming</w:t>
      </w:r>
    </w:p>
    <w:p>
      <w:r>
        <w:t>The best time to introduce an offer is after providing meaningful value.</w:t>
      </w:r>
    </w:p>
    <w:p>
      <w:r>
        <w:t>A simple framework:</w:t>
      </w:r>
    </w:p>
    <w:p>
      <w:r>
        <w:t>Teach.</w:t>
      </w:r>
    </w:p>
    <w:p>
      <w:r>
        <w:t>↓</w:t>
      </w:r>
    </w:p>
    <w:p>
      <w:r>
        <w:t>Help.</w:t>
      </w:r>
    </w:p>
    <w:p>
      <w:r>
        <w:t>↓</w:t>
      </w:r>
    </w:p>
    <w:p>
      <w:r>
        <w:t>Build trust.</w:t>
      </w:r>
    </w:p>
    <w:p>
      <w:r>
        <w:t>↓</w:t>
      </w:r>
    </w:p>
    <w:p>
      <w:r>
        <w:t>Answer questions.</w:t>
      </w:r>
    </w:p>
    <w:p>
      <w:r>
        <w:t>↓</w:t>
      </w:r>
    </w:p>
    <w:p>
      <w:r>
        <w:t>Present the offer.</w:t>
      </w:r>
    </w:p>
    <w:p>
      <w:r>
        <w:t>↓</w:t>
      </w:r>
    </w:p>
    <w:p>
      <w:r>
        <w:t>Continue helping.</w:t>
      </w:r>
    </w:p>
    <w:p>
      <w:r>
        <w:t>Never disappear after making a sale.</w:t>
      </w:r>
    </w:p>
    <w:p>
      <w:r>
        <w:t>Measuring Community Success</w:t>
      </w:r>
    </w:p>
    <w:p>
      <w:r>
        <w:t>Success isn't measured only by group size.</w:t>
      </w:r>
    </w:p>
    <w:p>
      <w:r>
        <w:t>Track:</w:t>
      </w:r>
    </w:p>
    <w:p>
      <w:r>
        <w:t>Active members.</w:t>
      </w:r>
    </w:p>
    <w:p>
      <w:r>
        <w:t>Daily engagement.</w:t>
      </w:r>
    </w:p>
    <w:p>
      <w:r>
        <w:t>Questions asked.</w:t>
      </w:r>
    </w:p>
    <w:p>
      <w:r>
        <w:t>Success stories.</w:t>
      </w:r>
    </w:p>
    <w:p>
      <w:r>
        <w:t>Product purchases.</w:t>
      </w:r>
    </w:p>
    <w:p>
      <w:r>
        <w:t>Business launches.</w:t>
      </w:r>
    </w:p>
    <w:p>
      <w:r>
        <w:t>Referrals.</w:t>
      </w:r>
    </w:p>
    <w:p>
      <w:r>
        <w:t>Communities should create measurable business outcomes.</w:t>
      </w:r>
    </w:p>
    <w:p>
      <w:pPr>
        <w:pStyle w:val="Heading3"/>
      </w:pPr>
      <w:r>
        <w:t>Afripay Implementation</w:t>
      </w:r>
    </w:p>
    <w:p>
      <w:r>
        <w:t>Afripay Studio helps entrepreneurs build WhatsApp-powered customer journeys.</w:t>
      </w:r>
    </w:p>
    <w:p>
      <w:r>
        <w:t>AI Funnel Generator</w:t>
      </w:r>
    </w:p>
    <w:p>
      <w:r>
        <w:t>Capture leads through dedicated landing pages.</w:t>
      </w:r>
    </w:p>
    <w:p>
      <w:r>
        <w:t>Growth Funnels</w:t>
      </w:r>
    </w:p>
    <w:p>
      <w:r>
        <w:t>Guide visitors from advertisements into your WhatsApp community.</w:t>
      </w:r>
    </w:p>
    <w:p>
      <w:r>
        <w:t>AI Campaign Manager</w:t>
      </w:r>
    </w:p>
    <w:p>
      <w:r>
        <w:t>Coordinate traffic campaigns that consistently attract new members.</w:t>
      </w:r>
    </w:p>
    <w:p>
      <w:r>
        <w:t>Business Journey Engine</w:t>
      </w:r>
    </w:p>
    <w:p>
      <w:r>
        <w:t>Track how community engagement contributes to Business Success.</w:t>
      </w:r>
    </w:p>
    <w:p>
      <w:r>
        <w:t>Brainbox</w:t>
      </w:r>
    </w:p>
    <w:p>
      <w:r>
        <w:t>Recommend the best content topics, posting schedule, and engagement opportunities.</w:t>
      </w:r>
    </w:p>
    <w:p>
      <w:r>
        <w:t>Executive Business Coach</w:t>
      </w:r>
    </w:p>
    <w:p>
      <w:r>
        <w:t>Monitor community performance alongside customer growth metrics.</w:t>
      </w:r>
    </w:p>
    <w:p>
      <w:r>
        <w:t>Instead of treating WhatsApp as an isolated tool, Afripay Studio connects it to your complete Business Operating System.</w:t>
      </w:r>
    </w:p>
    <w:p>
      <w:r>
        <w:t>The Afripay WhatsApp Growth Model</w:t>
      </w:r>
    </w:p>
    <w:p>
      <w:r>
        <w:t>The workflow below reflects the same system used throughout the Afripay ecosystem.</w:t>
      </w:r>
    </w:p>
    <w:p>
      <w:r>
        <w:t>Advertisement</w:t>
      </w:r>
    </w:p>
    <w:p>
      <w:r>
        <w:t>↓</w:t>
      </w:r>
    </w:p>
    <w:p>
      <w:r>
        <w:t>Landing Page</w:t>
      </w:r>
    </w:p>
    <w:p>
      <w:r>
        <w:t>↓</w:t>
      </w:r>
    </w:p>
    <w:p>
      <w:r>
        <w:t>Free Resource Download</w:t>
      </w:r>
    </w:p>
    <w:p>
      <w:r>
        <w:t>↓</w:t>
      </w:r>
    </w:p>
    <w:p>
      <w:r>
        <w:t>WhatsApp Community</w:t>
      </w:r>
    </w:p>
    <w:p>
      <w:r>
        <w:t>↓</w:t>
      </w:r>
    </w:p>
    <w:p>
      <w:r>
        <w:t>Daily Value &amp; Business Education</w:t>
      </w:r>
    </w:p>
    <w:p>
      <w:r>
        <w:t>↓</w:t>
      </w:r>
    </w:p>
    <w:p>
      <w:r>
        <w:t>Business Challenges</w:t>
      </w:r>
    </w:p>
    <w:p>
      <w:r>
        <w:t>↓</w:t>
      </w:r>
    </w:p>
    <w:p>
      <w:r>
        <w:t>Live Demonstrations</w:t>
      </w:r>
    </w:p>
    <w:p>
      <w:r>
        <w:t>↓</w:t>
      </w:r>
    </w:p>
    <w:p>
      <w:r>
        <w:t>Core Product Offer</w:t>
      </w:r>
    </w:p>
    <w:p>
      <w:r>
        <w:t>↓</w:t>
      </w:r>
    </w:p>
    <w:p>
      <w:r>
        <w:t>Business Operating System</w:t>
      </w:r>
    </w:p>
    <w:p>
      <w:r>
        <w:t>↓</w:t>
      </w:r>
    </w:p>
    <w:p>
      <w:r>
        <w:t>Customer Success</w:t>
      </w:r>
    </w:p>
    <w:p>
      <w:r>
        <w:t>↓</w:t>
      </w:r>
    </w:p>
    <w:p>
      <w:r>
        <w:t>Referral &amp; Advocacy</w:t>
      </w:r>
    </w:p>
    <w:p>
      <w:r>
        <w:t>Every stage builds trust before asking for commitment.</w:t>
      </w:r>
    </w:p>
    <w:p>
      <w:pPr>
        <w:pStyle w:val="Heading3"/>
      </w:pPr>
      <w:r>
        <w:t>Brainbox Insight</w:t>
      </w:r>
    </w:p>
    <w:p>
      <w:r>
        <w:t>Healthy communities create conversations.</w:t>
      </w:r>
    </w:p>
    <w:p>
      <w:r>
        <w:t>Weak communities create announcements.</w:t>
      </w:r>
    </w:p>
    <w:p>
      <w:r>
        <w:t>Brainbox measures:</w:t>
      </w:r>
    </w:p>
    <w:p>
      <w:r>
        <w:t>Community engagement.</w:t>
      </w:r>
    </w:p>
    <w:p>
      <w:r>
        <w:t>Response rates.</w:t>
      </w:r>
    </w:p>
    <w:p>
      <w:r>
        <w:t>Participation.</w:t>
      </w:r>
    </w:p>
    <w:p>
      <w:r>
        <w:t>Business Journey progression.</w:t>
      </w:r>
    </w:p>
    <w:p>
      <w:r>
        <w:t>Offer acceptance.</w:t>
      </w:r>
    </w:p>
    <w:p>
      <w:r>
        <w:t>It recommends actions that strengthen relationships rather than simply increasing message volume.</w:t>
      </w:r>
    </w:p>
    <w:p>
      <w:r>
        <w:t>WhatsApp Community Health Check</w:t>
      </w:r>
    </w:p>
    <w:p>
      <w:r>
        <w:t>Rate each area from 1 (Needs Improvement) to 5 (Excellent).</w:t>
      </w:r>
    </w:p>
    <w:p>
      <w:r>
        <w:t>Area</w:t>
        <w:tab/>
        <w:t>Score</w:t>
      </w:r>
    </w:p>
    <w:p>
      <w:r>
        <w:t>Welcome Experience</w:t>
      </w:r>
    </w:p>
    <w:p>
      <w:r>
        <w:t>Community Rules</w:t>
      </w:r>
    </w:p>
    <w:p>
      <w:r>
        <w:t>Valuable Content</w:t>
      </w:r>
    </w:p>
    <w:p>
      <w:r>
        <w:t>Member Engagement</w:t>
      </w:r>
    </w:p>
    <w:p>
      <w:r>
        <w:t>Posting Consistency</w:t>
      </w:r>
    </w:p>
    <w:p>
      <w:r>
        <w:t>Customer Support</w:t>
      </w:r>
    </w:p>
    <w:p>
      <w:r>
        <w:t>Live Sessions</w:t>
      </w:r>
    </w:p>
    <w:p>
      <w:r>
        <w:t>Product Education</w:t>
      </w:r>
    </w:p>
    <w:p>
      <w:r>
        <w:t>Business Outcomes</w:t>
      </w:r>
    </w:p>
    <w:p>
      <w:r>
        <w:t>Community Growth</w:t>
      </w:r>
    </w:p>
    <w:p>
      <w:r>
        <w:t>Total Score</w:t>
      </w:r>
    </w:p>
    <w:p>
      <w:r>
        <w:t>Interpretation:</w:t>
      </w:r>
    </w:p>
    <w:p>
      <w:r>
        <w:t>45–50: Excellent business community.</w:t>
      </w:r>
    </w:p>
    <w:p>
      <w:r>
        <w:t>35–44: Healthy and growing.</w:t>
      </w:r>
    </w:p>
    <w:p>
      <w:r>
        <w:t>25–34: Community needs more engagement.</w:t>
      </w:r>
    </w:p>
    <w:p>
      <w:r>
        <w:t>Below 25: Focus on providing value before growing membership.</w:t>
      </w:r>
    </w:p>
    <w:p>
      <w:r>
        <w:t>Common Mistakes to Avoid</w:t>
      </w:r>
    </w:p>
    <w:p>
      <w:r>
        <w:t>Avoid:</w:t>
      </w:r>
    </w:p>
    <w:p>
      <w:r>
        <w:t>Selling in every message.</w:t>
      </w:r>
    </w:p>
    <w:p>
      <w:r>
        <w:t>Ignoring member questions.</w:t>
      </w:r>
    </w:p>
    <w:p>
      <w:r>
        <w:t>Allowing spam.</w:t>
      </w:r>
    </w:p>
    <w:p>
      <w:r>
        <w:t>Posting inconsistently.</w:t>
      </w:r>
    </w:p>
    <w:p>
      <w:r>
        <w:t>Adding people without permission.</w:t>
      </w:r>
    </w:p>
    <w:p>
      <w:r>
        <w:t>Treating members as prospects instead of people.</w:t>
      </w:r>
    </w:p>
    <w:p>
      <w:r>
        <w:t>Communities thrive when members feel respected and supported.</w:t>
      </w:r>
    </w:p>
    <w:p>
      <w:pPr>
        <w:pStyle w:val="Heading3"/>
      </w:pPr>
      <w:r>
        <w:t>Practical Exercise</w:t>
      </w:r>
    </w:p>
    <w:p>
      <w:r>
        <w:t>Design a 30-day WhatsApp Content Calendar.</w:t>
      </w:r>
    </w:p>
    <w:p>
      <w:r>
        <w:t>Include:</w:t>
      </w:r>
    </w:p>
    <w:p>
      <w:r>
        <w:t>Weekly business tips.</w:t>
      </w:r>
    </w:p>
    <w:p>
      <w:r>
        <w:t>Customer success stories.</w:t>
      </w:r>
    </w:p>
    <w:p>
      <w:r>
        <w:t>Interactive questions.</w:t>
      </w:r>
    </w:p>
    <w:p>
      <w:r>
        <w:t>Live Q&amp;A sessions.</w:t>
      </w:r>
    </w:p>
    <w:p>
      <w:r>
        <w:t>Implementation challenges.</w:t>
      </w:r>
    </w:p>
    <w:p>
      <w:r>
        <w:t>Product education.</w:t>
      </w:r>
    </w:p>
    <w:p>
      <w:r>
        <w:t>Community celebrations.</w:t>
      </w:r>
    </w:p>
    <w:p>
      <w:r>
        <w:t>Review the plan and ensure that at least 80% of your content provides value, with promotional messages making up no more than 20%.</w:t>
      </w:r>
    </w:p>
    <w:p>
      <w:pPr>
        <w:pStyle w:val="Heading3"/>
      </w:pPr>
      <w:r>
        <w:t>Executive Insight</w:t>
      </w:r>
    </w:p>
    <w:p>
      <w:r>
        <w:t>🧠 Brainbox Insight</w:t>
      </w:r>
    </w:p>
    <w:p>
      <w:r>
        <w:t>The strongest communities don't ask, "How can we sell more?" They ask, "How can we help our members succeed?" Sales become a natural outcome of consistent value.</w:t>
      </w:r>
    </w:p>
    <w:p>
      <w:r>
        <w:t>👔 Executive Business Coach Perspective</w:t>
      </w:r>
    </w:p>
    <w:p>
      <w:r>
        <w:t>Your WhatsApp community should become an extension of your customer success strategy. When members regularly achieve meaningful progress, they naturally become advocates who recommend your business to others.</w:t>
      </w:r>
    </w:p>
    <w:p>
      <w:r>
        <w:t>⚠ Common Mistake</w:t>
      </w:r>
    </w:p>
    <w:p>
      <w:r>
        <w:t>Treating a WhatsApp group as a broadcast channel. Communities grow through conversation, participation, and shared success—not constant announcements.</w:t>
      </w:r>
    </w:p>
    <w:p>
      <w:r>
        <w:t>⏱ 30-Minute Action Plan</w:t>
      </w:r>
    </w:p>
    <w:p>
      <w:r>
        <w:t>Create or review your community rules.</w:t>
      </w:r>
    </w:p>
    <w:p>
      <w:r>
        <w:t>Schedule one week's worth of value-first content.</w:t>
      </w:r>
    </w:p>
    <w:p>
      <w:r>
        <w:t>Welcome every new member personally.</w:t>
      </w:r>
    </w:p>
    <w:p>
      <w:r>
        <w:t>Ask one engaging question today.</w:t>
      </w:r>
    </w:p>
    <w:p>
      <w:r>
        <w:t>Plan your next live teaching session.</w:t>
      </w:r>
    </w:p>
    <w:p>
      <w:r>
        <w:t>📊 Success Metric</w:t>
      </w:r>
    </w:p>
    <w:p>
      <w:r>
        <w:t>Community Engagement Rate</w:t>
      </w:r>
    </w:p>
    <w:p>
      <w:r>
        <w:t>Measure:</w:t>
      </w:r>
    </w:p>
    <w:p>
      <w:r>
        <w:t>Active participation.</w:t>
      </w:r>
    </w:p>
    <w:p>
      <w:r>
        <w:t>Replies.</w:t>
      </w:r>
    </w:p>
    <w:p>
      <w:r>
        <w:t>Poll responses.</w:t>
      </w:r>
    </w:p>
    <w:p>
      <w:r>
        <w:t>Challenge completion.</w:t>
      </w:r>
    </w:p>
    <w:p>
      <w:r>
        <w:t>Business launches resulting from community activity.</w:t>
      </w:r>
    </w:p>
    <w:p>
      <w:r>
        <w:t>A successful community changes behaviour—not just membership numbers.</w:t>
      </w:r>
    </w:p>
    <w:p>
      <w:pPr>
        <w:pStyle w:val="Heading3"/>
      </w:pPr>
      <w:r>
        <w:t>Action Checklist</w:t>
      </w:r>
    </w:p>
    <w:p>
      <w:r>
        <w:t>Before moving to Chapter 24:</w:t>
      </w:r>
    </w:p>
    <w:p>
      <w:pPr>
        <w:pStyle w:val="ListBullet"/>
      </w:pPr>
      <w:r>
        <w:t>☐ Create your WhatsApp community.</w:t>
      </w:r>
    </w:p>
    <w:p>
      <w:pPr>
        <w:pStyle w:val="ListBullet"/>
      </w:pPr>
      <w:r>
        <w:t>☐ Publish community guidelines.</w:t>
      </w:r>
    </w:p>
    <w:p>
      <w:pPr>
        <w:pStyle w:val="ListBullet"/>
      </w:pPr>
      <w:r>
        <w:t>☐ Design a 30-day content calendar.</w:t>
      </w:r>
    </w:p>
    <w:p>
      <w:pPr>
        <w:pStyle w:val="ListBullet"/>
      </w:pPr>
      <w:r>
        <w:t>☐ Schedule your first live Q&amp;A session.</w:t>
      </w:r>
    </w:p>
    <w:p>
      <w:pPr>
        <w:pStyle w:val="ListBullet"/>
      </w:pPr>
      <w:r>
        <w:t>☐ Connect your community to your sales funnel.</w:t>
      </w:r>
    </w:p>
    <w:p>
      <w:pPr>
        <w:pStyle w:val="ListBullet"/>
      </w:pPr>
      <w:r>
        <w:t>☐ Complete the WhatsApp Community Health Check.</w:t>
      </w:r>
    </w:p>
    <w:p>
      <w:pPr>
        <w:pStyle w:val="Heading3"/>
      </w:pPr>
      <w:r>
        <w:t>Chapter Summary</w:t>
      </w:r>
    </w:p>
    <w:p>
      <w:r>
        <w:t>WhatsApp is far more than a messaging application—it is one of the most effective platforms for building trust, educating customers, and growing lasting business relationships.</w:t>
      </w:r>
    </w:p>
    <w:p>
      <w:r>
        <w:t>Businesses that consistently provide value create engaged communities. Engaged communities create loyal customers. Loyal customers become advocates who help your business grow through referrals, repeat purchases, and shared success.</w:t>
      </w:r>
    </w:p>
    <w:p>
      <w:r>
        <w:t>When used thoughtfully, WhatsApp becomes an integral part of your Business Operating System rather than just another marketing channel.</w:t>
      </w:r>
    </w:p>
    <w:p>
      <w:pPr>
        <w:pStyle w:val="Heading3"/>
      </w:pPr>
      <w:r>
        <w:t>Coming Next</w:t>
      </w:r>
    </w:p>
    <w:p>
      <w:r>
        <w:t>Chapter 24 – Building High-Converting Marketing Campaigns</w:t>
      </w:r>
    </w:p>
    <w:p>
      <w:r>
        <w:t>In the next chapter, you'll learn how to create coordinated marketing campaigns across Facebook, Instagram, Google, WhatsApp, email, and other channels. You'll discover how to attract the right audience, maximise your marketing budget, and measure campaign performance using data-driven insights instead of guesswork.</w:t>
      </w:r>
    </w:p>
    <w:p/>
    <w:p>
      <w:pPr>
        <w:pStyle w:val="Heading2"/>
      </w:pPr>
      <w:r>
        <w:t>Chapter 24 — Building High-Converting Marketing Campaigns</w:t>
      </w:r>
    </w:p>
    <w:p>
      <w:r>
        <w:rPr>
          <w:i/>
        </w:rPr>
        <w:t>"Marketing isn't about reaching everyone. It's about reaching the right people with the right message at the right time."</w:t>
      </w:r>
    </w:p>
    <w:p>
      <w:pPr>
        <w:pStyle w:val="Heading3"/>
      </w:pPr>
      <w:r>
        <w:t>Learning Objectives</w:t>
      </w:r>
    </w:p>
    <w:p>
      <w:r>
        <w:t>By the end of this chapter, you will be able to:</w:t>
      </w:r>
    </w:p>
    <w:p>
      <w:r>
        <w:t>Understand how modern marketing campaigns work.</w:t>
      </w:r>
    </w:p>
    <w:p>
      <w:r>
        <w:t>Plan campaigns that align with your business goals.</w:t>
      </w:r>
    </w:p>
    <w:p>
      <w:r>
        <w:t>Choose the right marketing channels.</w:t>
      </w:r>
    </w:p>
    <w:p>
      <w:r>
        <w:t>Create integrated campaigns across multiple platforms.</w:t>
      </w:r>
    </w:p>
    <w:p>
      <w:r>
        <w:t>Measure campaign performance and optimise results.</w:t>
      </w:r>
    </w:p>
    <w:p>
      <w:pPr>
        <w:pStyle w:val="Heading3"/>
      </w:pPr>
      <w:r>
        <w:t>Introduction</w:t>
      </w:r>
    </w:p>
    <w:p>
      <w:r>
        <w:t>Many entrepreneurs believe marketing means:</w:t>
      </w:r>
    </w:p>
    <w:p>
      <w:r>
        <w:t>Posting on Facebook.</w:t>
      </w:r>
    </w:p>
    <w:p>
      <w:r>
        <w:t>Sharing WhatsApp Status updates.</w:t>
      </w:r>
    </w:p>
    <w:p>
      <w:r>
        <w:t>Running an advertisement occasionally.</w:t>
      </w:r>
    </w:p>
    <w:p>
      <w:r>
        <w:t>These activities are important...</w:t>
      </w:r>
    </w:p>
    <w:p>
      <w:r>
        <w:t>But they are not a marketing campaign.</w:t>
      </w:r>
    </w:p>
    <w:p>
      <w:r>
        <w:t>A campaign is a coordinated series of activities designed to achieve one specific business objective.</w:t>
      </w:r>
    </w:p>
    <w:p>
      <w:r>
        <w:t>Examples include:</w:t>
      </w:r>
    </w:p>
    <w:p>
      <w:r>
        <w:t>Launching a new product.</w:t>
      </w:r>
    </w:p>
    <w:p>
      <w:r>
        <w:t>Building an email list.</w:t>
      </w:r>
    </w:p>
    <w:p>
      <w:r>
        <w:t>Growing a WhatsApp community.</w:t>
      </w:r>
    </w:p>
    <w:p>
      <w:r>
        <w:t>Increasing sales.</w:t>
      </w:r>
    </w:p>
    <w:p>
      <w:r>
        <w:t>Promoting an event.</w:t>
      </w:r>
    </w:p>
    <w:p>
      <w:r>
        <w:t>Re-engaging existing customers.</w:t>
      </w:r>
    </w:p>
    <w:p>
      <w:r>
        <w:t>Successful businesses don't market randomly.</w:t>
      </w:r>
    </w:p>
    <w:p>
      <w:r>
        <w:t>They execute campaigns with purpose.</w:t>
      </w:r>
    </w:p>
    <w:p>
      <w:r>
        <w:t>What Is a Marketing Campaign?</w:t>
      </w:r>
    </w:p>
    <w:p>
      <w:r>
        <w:t>A marketing campaign is a planned sequence of messages delivered across one or more channels to encourage a specific customer action.</w:t>
      </w:r>
    </w:p>
    <w:p>
      <w:r>
        <w:t>Every campaign answers five questions:</w:t>
      </w:r>
    </w:p>
    <w:p>
      <w:r>
        <w:t>Who are we targeting?</w:t>
      </w:r>
    </w:p>
    <w:p>
      <w:r>
        <w:t>What action do we want them to take?</w:t>
      </w:r>
    </w:p>
    <w:p>
      <w:r>
        <w:t>Why should they act?</w:t>
      </w:r>
    </w:p>
    <w:p>
      <w:r>
        <w:t>Where will they see the message?</w:t>
      </w:r>
    </w:p>
    <w:p>
      <w:r>
        <w:t>How will we measure success?</w:t>
      </w:r>
    </w:p>
    <w:p>
      <w:r>
        <w:t>Without clear answers, campaigns often waste time and money.</w:t>
      </w:r>
    </w:p>
    <w:p>
      <w:r>
        <w:t>Campaign Objectives</w:t>
      </w:r>
    </w:p>
    <w:p>
      <w:r>
        <w:t>Choose one objective per campaign.</w:t>
      </w:r>
    </w:p>
    <w:p>
      <w:r>
        <w:t>Examples:</w:t>
      </w:r>
    </w:p>
    <w:p>
      <w:r>
        <w:t>Generate leads.</w:t>
      </w:r>
    </w:p>
    <w:p>
      <w:r>
        <w:t>Increase product sales.</w:t>
      </w:r>
    </w:p>
    <w:p>
      <w:r>
        <w:t>Promote an event.</w:t>
      </w:r>
    </w:p>
    <w:p>
      <w:r>
        <w:t>Grow your WhatsApp community.</w:t>
      </w:r>
    </w:p>
    <w:p>
      <w:r>
        <w:t>Launch a new product.</w:t>
      </w:r>
    </w:p>
    <w:p>
      <w:r>
        <w:t>Increase customer retention.</w:t>
      </w:r>
    </w:p>
    <w:p>
      <w:r>
        <w:t>Avoid trying to achieve multiple unrelated goals with one campaign.</w:t>
      </w:r>
    </w:p>
    <w:p>
      <w:r>
        <w:t>Focus improves performance.</w:t>
      </w:r>
    </w:p>
    <w:p>
      <w:r>
        <w:t>Know Your Audience</w:t>
      </w:r>
    </w:p>
    <w:p>
      <w:r>
        <w:t>Successful campaigns begin with understanding the customer.</w:t>
      </w:r>
    </w:p>
    <w:p>
      <w:r>
        <w:t>Consider:</w:t>
      </w:r>
    </w:p>
    <w:p>
      <w:r>
        <w:t>Age.</w:t>
      </w:r>
    </w:p>
    <w:p>
      <w:r>
        <w:t>Location.</w:t>
      </w:r>
    </w:p>
    <w:p>
      <w:r>
        <w:t>Business stage.</w:t>
      </w:r>
    </w:p>
    <w:p>
      <w:r>
        <w:t>Challenges.</w:t>
      </w:r>
    </w:p>
    <w:p>
      <w:r>
        <w:t>Goals.</w:t>
      </w:r>
    </w:p>
    <w:p>
      <w:r>
        <w:t>Preferred communication channels.</w:t>
      </w:r>
    </w:p>
    <w:p>
      <w:r>
        <w:t>The more specific your audience, the more relevant your campaign becomes.</w:t>
      </w:r>
    </w:p>
    <w:p>
      <w:r>
        <w:t>Choosing Marketing Channels</w:t>
      </w:r>
    </w:p>
    <w:p>
      <w:r>
        <w:t>Different channels serve different purposes.</w:t>
      </w:r>
    </w:p>
    <w:p>
      <w:r>
        <w:t>Facebook</w:t>
      </w:r>
    </w:p>
    <w:p>
      <w:r>
        <w:t>Community engagement.</w:t>
      </w:r>
    </w:p>
    <w:p>
      <w:r>
        <w:t>Lead generation.</w:t>
      </w:r>
    </w:p>
    <w:p>
      <w:r>
        <w:t>Advertising.</w:t>
      </w:r>
    </w:p>
    <w:p>
      <w:r>
        <w:t>Instagram</w:t>
      </w:r>
    </w:p>
    <w:p>
      <w:r>
        <w:t>Visual storytelling.</w:t>
      </w:r>
    </w:p>
    <w:p>
      <w:r>
        <w:t>Brand awareness.</w:t>
      </w:r>
    </w:p>
    <w:p>
      <w:r>
        <w:t>Short-form video.</w:t>
      </w:r>
    </w:p>
    <w:p>
      <w:r>
        <w:t>LinkedIn</w:t>
      </w:r>
    </w:p>
    <w:p>
      <w:r>
        <w:t>Professional networking.</w:t>
      </w:r>
    </w:p>
    <w:p>
      <w:r>
        <w:t>B2B marketing.</w:t>
      </w:r>
    </w:p>
    <w:p>
      <w:r>
        <w:t>Thought leadership.</w:t>
      </w:r>
    </w:p>
    <w:p>
      <w:r>
        <w:t>Google Search</w:t>
      </w:r>
    </w:p>
    <w:p>
      <w:r>
        <w:t>Capture existing demand.</w:t>
      </w:r>
    </w:p>
    <w:p>
      <w:r>
        <w:t>YouTube</w:t>
      </w:r>
    </w:p>
    <w:p>
      <w:r>
        <w:t>Education.</w:t>
      </w:r>
    </w:p>
    <w:p>
      <w:r>
        <w:t>Demonstrations.</w:t>
      </w:r>
    </w:p>
    <w:p>
      <w:r>
        <w:t>Long-term visibility.</w:t>
      </w:r>
    </w:p>
    <w:p>
      <w:r>
        <w:t>Email</w:t>
      </w:r>
    </w:p>
    <w:p>
      <w:r>
        <w:t>Lead nurturing.</w:t>
      </w:r>
    </w:p>
    <w:p>
      <w:r>
        <w:t>Customer retention.</w:t>
      </w:r>
    </w:p>
    <w:p>
      <w:r>
        <w:t>Product launches.</w:t>
      </w:r>
    </w:p>
    <w:p>
      <w:r>
        <w:t>WhatsApp</w:t>
      </w:r>
    </w:p>
    <w:p>
      <w:r>
        <w:t>Relationship building.</w:t>
      </w:r>
    </w:p>
    <w:p>
      <w:r>
        <w:t>Customer support.</w:t>
      </w:r>
    </w:p>
    <w:p>
      <w:r>
        <w:t>Community engagement.</w:t>
      </w:r>
    </w:p>
    <w:p>
      <w:r>
        <w:t>Referrals</w:t>
      </w:r>
    </w:p>
    <w:p>
      <w:r>
        <w:t>One of the most trusted sources of new customers.</w:t>
      </w:r>
    </w:p>
    <w:p>
      <w:r>
        <w:t>Choose channels based on where your ideal customers spend their time.</w:t>
      </w:r>
    </w:p>
    <w:p>
      <w:r>
        <w:t>The Campaign Framework</w:t>
      </w:r>
    </w:p>
    <w:p>
      <w:r>
        <w:t>Every campaign should include:</w:t>
      </w:r>
    </w:p>
    <w:p>
      <w:r>
        <w:t>Objective</w:t>
      </w:r>
    </w:p>
    <w:p>
      <w:r>
        <w:t>↓</w:t>
      </w:r>
    </w:p>
    <w:p>
      <w:r>
        <w:t>Audience</w:t>
      </w:r>
    </w:p>
    <w:p>
      <w:r>
        <w:t>↓</w:t>
      </w:r>
    </w:p>
    <w:p>
      <w:r>
        <w:t>Offer</w:t>
      </w:r>
    </w:p>
    <w:p>
      <w:r>
        <w:t>↓</w:t>
      </w:r>
    </w:p>
    <w:p>
      <w:r>
        <w:t>Message</w:t>
      </w:r>
    </w:p>
    <w:p>
      <w:r>
        <w:t>↓</w:t>
      </w:r>
    </w:p>
    <w:p>
      <w:r>
        <w:t>Landing Page</w:t>
      </w:r>
    </w:p>
    <w:p>
      <w:r>
        <w:t>↓</w:t>
      </w:r>
    </w:p>
    <w:p>
      <w:r>
        <w:t>Follow-up</w:t>
      </w:r>
    </w:p>
    <w:p>
      <w:r>
        <w:t>↓</w:t>
      </w:r>
    </w:p>
    <w:p>
      <w:r>
        <w:t>Measurement</w:t>
      </w:r>
    </w:p>
    <w:p>
      <w:r>
        <w:t>This framework keeps your marketing organised and measurable.</w:t>
      </w:r>
    </w:p>
    <w:p>
      <w:r>
        <w:t>The Customer Journey</w:t>
      </w:r>
    </w:p>
    <w:p>
      <w:r>
        <w:t>A coordinated campaign guides customers through a logical sequence.</w:t>
      </w:r>
    </w:p>
    <w:p>
      <w:r>
        <w:t>Advertisement</w:t>
      </w:r>
    </w:p>
    <w:p>
      <w:r>
        <w:t>↓</w:t>
      </w:r>
    </w:p>
    <w:p>
      <w:r>
        <w:t>Landing Page</w:t>
      </w:r>
    </w:p>
    <w:p>
      <w:r>
        <w:t>↓</w:t>
      </w:r>
    </w:p>
    <w:p>
      <w:r>
        <w:t>Lead Magnet</w:t>
      </w:r>
    </w:p>
    <w:p>
      <w:r>
        <w:t>↓</w:t>
      </w:r>
    </w:p>
    <w:p>
      <w:r>
        <w:t>Email / WhatsApp</w:t>
      </w:r>
    </w:p>
    <w:p>
      <w:r>
        <w:t>↓</w:t>
      </w:r>
    </w:p>
    <w:p>
      <w:r>
        <w:t>Education</w:t>
      </w:r>
    </w:p>
    <w:p>
      <w:r>
        <w:t>↓</w:t>
      </w:r>
    </w:p>
    <w:p>
      <w:r>
        <w:t>Offer</w:t>
      </w:r>
    </w:p>
    <w:p>
      <w:r>
        <w:t>↓</w:t>
      </w:r>
    </w:p>
    <w:p>
      <w:r>
        <w:t>Purchase</w:t>
      </w:r>
    </w:p>
    <w:p>
      <w:r>
        <w:t>↓</w:t>
      </w:r>
    </w:p>
    <w:p>
      <w:r>
        <w:t>Customer Success</w:t>
      </w:r>
    </w:p>
    <w:p>
      <w:r>
        <w:t>↓</w:t>
      </w:r>
    </w:p>
    <w:p>
      <w:r>
        <w:t>Referral</w:t>
      </w:r>
    </w:p>
    <w:p>
      <w:r>
        <w:t>Notice that marketing doesn't end at the sale.</w:t>
      </w:r>
    </w:p>
    <w:p>
      <w:r>
        <w:t>The customer journey continues.</w:t>
      </w:r>
    </w:p>
    <w:p>
      <w:r>
        <w:t>Campaign Content Strategy</w:t>
      </w:r>
    </w:p>
    <w:p>
      <w:r>
        <w:t>Your campaign should balance different types of content.</w:t>
      </w:r>
    </w:p>
    <w:p>
      <w:r>
        <w:t>Educational</w:t>
      </w:r>
    </w:p>
    <w:p>
      <w:r>
        <w:t>Teach useful skills.</w:t>
      </w:r>
    </w:p>
    <w:p>
      <w:r>
        <w:t>Inspirational</w:t>
      </w:r>
    </w:p>
    <w:p>
      <w:r>
        <w:t>Share success stories.</w:t>
      </w:r>
    </w:p>
    <w:p>
      <w:r>
        <w:t>Demonstration</w:t>
      </w:r>
    </w:p>
    <w:p>
      <w:r>
        <w:t>Show your product in action.</w:t>
      </w:r>
    </w:p>
    <w:p>
      <w:r>
        <w:t>Social Proof</w:t>
      </w:r>
    </w:p>
    <w:p>
      <w:r>
        <w:t>Testimonials.</w:t>
      </w:r>
    </w:p>
    <w:p>
      <w:r>
        <w:t>Case studies.</w:t>
      </w:r>
    </w:p>
    <w:p>
      <w:r>
        <w:t>Reviews.</w:t>
      </w:r>
    </w:p>
    <w:p>
      <w:r>
        <w:t>Promotional</w:t>
      </w:r>
    </w:p>
    <w:p>
      <w:r>
        <w:t>Invite customers to take the next step.</w:t>
      </w:r>
    </w:p>
    <w:p>
      <w:r>
        <w:t>A healthy campaign provides value before making offers.</w:t>
      </w:r>
    </w:p>
    <w:p>
      <w:r>
        <w:t>Budgeting Your Campaign</w:t>
      </w:r>
    </w:p>
    <w:p>
      <w:r>
        <w:t>Every campaign should have a defined budget.</w:t>
      </w:r>
    </w:p>
    <w:p>
      <w:r>
        <w:t>Track:</w:t>
      </w:r>
    </w:p>
    <w:p>
      <w:r>
        <w:t>Advertising spend.</w:t>
      </w:r>
    </w:p>
    <w:p>
      <w:r>
        <w:t>Content creation.</w:t>
      </w:r>
    </w:p>
    <w:p>
      <w:r>
        <w:t>Software costs.</w:t>
      </w:r>
    </w:p>
    <w:p>
      <w:r>
        <w:t>Team costs.</w:t>
      </w:r>
    </w:p>
    <w:p>
      <w:r>
        <w:t>Revenue generated.</w:t>
      </w:r>
    </w:p>
    <w:p>
      <w:r>
        <w:t>Measure Return on Investment (ROI).</w:t>
      </w:r>
    </w:p>
    <w:p>
      <w:r>
        <w:t>A smaller profitable campaign is better than a larger unprofitable one.</w:t>
      </w:r>
    </w:p>
    <w:p>
      <w:r>
        <w:t>Measuring Campaign Performance</w:t>
      </w:r>
    </w:p>
    <w:p>
      <w:r>
        <w:t>Monitor key metrics such as:</w:t>
      </w:r>
    </w:p>
    <w:p>
      <w:r>
        <w:t>Impressions.</w:t>
      </w:r>
    </w:p>
    <w:p>
      <w:r>
        <w:t>Reach.</w:t>
      </w:r>
    </w:p>
    <w:p>
      <w:r>
        <w:t>Clicks.</w:t>
      </w:r>
    </w:p>
    <w:p>
      <w:r>
        <w:t>Landing Page Conversion Rate.</w:t>
      </w:r>
    </w:p>
    <w:p>
      <w:r>
        <w:t>Lead Cost.</w:t>
      </w:r>
    </w:p>
    <w:p>
      <w:r>
        <w:t>Sales.</w:t>
      </w:r>
    </w:p>
    <w:p>
      <w:r>
        <w:t>Revenue.</w:t>
      </w:r>
    </w:p>
    <w:p>
      <w:r>
        <w:t>Return on Investment.</w:t>
      </w:r>
    </w:p>
    <w:p>
      <w:r>
        <w:t>Business Success Improvement.</w:t>
      </w:r>
    </w:p>
    <w:p>
      <w:r>
        <w:t>Use data to improve future campaigns.</w:t>
      </w:r>
    </w:p>
    <w:p>
      <w:pPr>
        <w:pStyle w:val="Heading3"/>
      </w:pPr>
      <w:r>
        <w:t>Afripay Implementation</w:t>
      </w:r>
    </w:p>
    <w:p>
      <w:r>
        <w:t>Afripay Studio simplifies campaign planning and execution.</w:t>
      </w:r>
    </w:p>
    <w:p>
      <w:r>
        <w:t>AI Campaign Manager</w:t>
      </w:r>
    </w:p>
    <w:p>
      <w:r>
        <w:t>Plan, schedule, launch, and monitor campaigns from one workspace.</w:t>
      </w:r>
    </w:p>
    <w:p>
      <w:r>
        <w:t>AI Funnel Generator</w:t>
      </w:r>
    </w:p>
    <w:p>
      <w:r>
        <w:t>Create campaign-specific landing pages.</w:t>
      </w:r>
    </w:p>
    <w:p>
      <w:r>
        <w:t>Business Journey Engine</w:t>
      </w:r>
    </w:p>
    <w:p>
      <w:r>
        <w:t>Track how campaigns move customers through the Business Journey.</w:t>
      </w:r>
    </w:p>
    <w:p>
      <w:r>
        <w:t>Brainbox</w:t>
      </w:r>
    </w:p>
    <w:p>
      <w:r>
        <w:t>Analyse campaign performance and recommend improvements.</w:t>
      </w:r>
    </w:p>
    <w:p>
      <w:r>
        <w:t>Executive Business Coach</w:t>
      </w:r>
    </w:p>
    <w:p>
      <w:r>
        <w:t>Review campaign performance alongside Business Success Intelligence and strategic goals.</w:t>
      </w:r>
    </w:p>
    <w:p>
      <w:r>
        <w:t>My Business OS</w:t>
      </w:r>
    </w:p>
    <w:p>
      <w:r>
        <w:t>Monitor campaign impact as part of your overall business performance.</w:t>
      </w:r>
    </w:p>
    <w:p>
      <w:r>
        <w:t>Instead of managing disconnected marketing tools, Afripay Studio provides one coordinated campaign management system.</w:t>
      </w:r>
    </w:p>
    <w:p>
      <w:r>
        <w:t>The Afripay Campaign Model</w:t>
      </w:r>
    </w:p>
    <w:p>
      <w:r>
        <w:t>The Afripay ecosystem follows a structured campaign flow.</w:t>
      </w:r>
    </w:p>
    <w:p>
      <w:r>
        <w:t>Campaign Goal</w:t>
      </w:r>
    </w:p>
    <w:p>
      <w:r>
        <w:t>↓</w:t>
      </w:r>
    </w:p>
    <w:p>
      <w:r>
        <w:t>Facebook / Instagram Advertisement</w:t>
      </w:r>
    </w:p>
    <w:p>
      <w:r>
        <w:t>↓</w:t>
      </w:r>
    </w:p>
    <w:p>
      <w:r>
        <w:t>Landing Page</w:t>
      </w:r>
    </w:p>
    <w:p>
      <w:r>
        <w:t>↓</w:t>
      </w:r>
    </w:p>
    <w:p>
      <w:r>
        <w:t>Lead Magnet Download</w:t>
      </w:r>
    </w:p>
    <w:p>
      <w:r>
        <w:t>↓</w:t>
      </w:r>
    </w:p>
    <w:p>
      <w:r>
        <w:t>WhatsApp Community</w:t>
      </w:r>
    </w:p>
    <w:p>
      <w:r>
        <w:t>↓</w:t>
      </w:r>
    </w:p>
    <w:p>
      <w:r>
        <w:t>Business Education</w:t>
      </w:r>
    </w:p>
    <w:p>
      <w:r>
        <w:t>↓</w:t>
      </w:r>
    </w:p>
    <w:p>
      <w:r>
        <w:t>Sales Funnel Profit System</w:t>
      </w:r>
    </w:p>
    <w:p>
      <w:r>
        <w:t>↓</w:t>
      </w:r>
    </w:p>
    <w:p>
      <w:r>
        <w:t>Afripay Studio Business OS</w:t>
      </w:r>
    </w:p>
    <w:p>
      <w:r>
        <w:t>↓</w:t>
      </w:r>
    </w:p>
    <w:p>
      <w:r>
        <w:t>Customer Success</w:t>
      </w:r>
    </w:p>
    <w:p>
      <w:r>
        <w:t>↓</w:t>
      </w:r>
    </w:p>
    <w:p>
      <w:r>
        <w:t>Business Growth</w:t>
      </w:r>
    </w:p>
    <w:p>
      <w:r>
        <w:t>Every campaign moves customers one meaningful step closer to success.</w:t>
      </w:r>
    </w:p>
    <w:p>
      <w:pPr>
        <w:pStyle w:val="Heading3"/>
      </w:pPr>
      <w:r>
        <w:t>Brainbox Insight</w:t>
      </w:r>
    </w:p>
    <w:p>
      <w:r>
        <w:t>Many campaigns fail because businesses optimise for clicks instead of outcomes.</w:t>
      </w:r>
    </w:p>
    <w:p>
      <w:r>
        <w:t>Brainbox asks:</w:t>
      </w:r>
    </w:p>
    <w:p>
      <w:r>
        <w:t>Did this campaign generate qualified leads?</w:t>
      </w:r>
    </w:p>
    <w:p>
      <w:r>
        <w:t>Did customers progress in their Business Journey?</w:t>
      </w:r>
    </w:p>
    <w:p>
      <w:r>
        <w:t>Did Business Success improve?</w:t>
      </w:r>
    </w:p>
    <w:p>
      <w:r>
        <w:t>Which channel delivered the best long-term value?</w:t>
      </w:r>
    </w:p>
    <w:p>
      <w:r>
        <w:t>Campaign success should be measured by business outcomes—not vanity metrics.</w:t>
      </w:r>
    </w:p>
    <w:p>
      <w:r>
        <w:t>Campaign Planning Canvas</w:t>
      </w:r>
    </w:p>
    <w:p>
      <w:r>
        <w:t>Complete the following before launching any campaign.</w:t>
      </w:r>
    </w:p>
    <w:p>
      <w:r>
        <w:t>Campaign Name</w:t>
      </w:r>
    </w:p>
    <w:p>
      <w:r>
        <w:t>Objective</w:t>
      </w:r>
    </w:p>
    <w:p>
      <w:r>
        <w:t>Target Audience</w:t>
      </w:r>
    </w:p>
    <w:p>
      <w:r>
        <w:t>Core Message</w:t>
      </w:r>
    </w:p>
    <w:p>
      <w:r>
        <w:t>Offer</w:t>
      </w:r>
    </w:p>
    <w:p>
      <w:r>
        <w:t>Landing Page</w:t>
      </w:r>
    </w:p>
    <w:p>
      <w:r>
        <w:t>Traffic Channels</w:t>
      </w:r>
    </w:p>
    <w:p>
      <w:r>
        <w:t>Budget</w:t>
      </w:r>
    </w:p>
    <w:p>
      <w:r>
        <w:t>Campaign Duration</w:t>
      </w:r>
    </w:p>
    <w:p>
      <w:r>
        <w:t>Success Metrics</w:t>
      </w:r>
    </w:p>
    <w:p>
      <w:r>
        <w:t>Next Best Action</w:t>
      </w:r>
    </w:p>
    <w:p>
      <w:r>
        <w:t>This canvas creates consistency across all future campaigns.</w:t>
      </w:r>
    </w:p>
    <w:p>
      <w:r>
        <w:t>Common Mistakes to Avoid</w:t>
      </w:r>
    </w:p>
    <w:p>
      <w:r>
        <w:t>Avoid:</w:t>
      </w:r>
    </w:p>
    <w:p>
      <w:r>
        <w:t>Launching without a clear objective.</w:t>
      </w:r>
    </w:p>
    <w:p>
      <w:r>
        <w:t>Sending traffic to your homepage instead of a focused landing page.</w:t>
      </w:r>
    </w:p>
    <w:p>
      <w:r>
        <w:t>Using inconsistent messaging across channels.</w:t>
      </w:r>
    </w:p>
    <w:p>
      <w:r>
        <w:t>Ignoring follow-up communication.</w:t>
      </w:r>
    </w:p>
    <w:p>
      <w:r>
        <w:t>Measuring likes instead of business results.</w:t>
      </w:r>
    </w:p>
    <w:p>
      <w:r>
        <w:t>Ending the campaign immediately after making an offer.</w:t>
      </w:r>
    </w:p>
    <w:p>
      <w:r>
        <w:t>Campaigns succeed through planning and continuous optimisation.</w:t>
      </w:r>
    </w:p>
    <w:p>
      <w:pPr>
        <w:pStyle w:val="Heading3"/>
      </w:pPr>
      <w:r>
        <w:t>Practical Exercise</w:t>
      </w:r>
    </w:p>
    <w:p>
      <w:r>
        <w:t>Plan your next marketing campaign.</w:t>
      </w:r>
    </w:p>
    <w:p>
      <w:r>
        <w:t>Define:</w:t>
      </w:r>
    </w:p>
    <w:p>
      <w:r>
        <w:t>One objective.</w:t>
      </w:r>
    </w:p>
    <w:p>
      <w:r>
        <w:t>One audience.</w:t>
      </w:r>
    </w:p>
    <w:p>
      <w:r>
        <w:t>One offer.</w:t>
      </w:r>
    </w:p>
    <w:p>
      <w:r>
        <w:t>One landing page.</w:t>
      </w:r>
    </w:p>
    <w:p>
      <w:r>
        <w:t>One follow-up sequence.</w:t>
      </w:r>
    </w:p>
    <w:p>
      <w:r>
        <w:t>One success metric.</w:t>
      </w:r>
    </w:p>
    <w:p>
      <w:r>
        <w:t>Launch the campaign.</w:t>
      </w:r>
    </w:p>
    <w:p>
      <w:r>
        <w:t>Review the results after seven days.</w:t>
      </w:r>
    </w:p>
    <w:p>
      <w:r>
        <w:t>Identify three improvements before scaling.</w:t>
      </w:r>
    </w:p>
    <w:p>
      <w:pPr>
        <w:pStyle w:val="Heading3"/>
      </w:pPr>
      <w:r>
        <w:t>Executive Insight</w:t>
      </w:r>
    </w:p>
    <w:p>
      <w:r>
        <w:t>🧠 Brainbox Insight</w:t>
      </w:r>
    </w:p>
    <w:p>
      <w:r>
        <w:t>The most successful campaigns are not the loudest—they are the most relevant. Deliver the right message to the right audience at the right stage of their Business Journey.</w:t>
      </w:r>
    </w:p>
    <w:p>
      <w:r>
        <w:t>👔 Executive Business Coach Perspective</w:t>
      </w:r>
    </w:p>
    <w:p>
      <w:r>
        <w:t>Evaluate every campaign by asking one question:</w:t>
      </w:r>
    </w:p>
    <w:p>
      <w:r>
        <w:rPr>
          <w:i/>
        </w:rPr>
        <w:t>"Did this campaign move businesses closer to being Successfully Launched and Successfully Grown?"</w:t>
      </w:r>
    </w:p>
    <w:p>
      <w:r>
        <w:t>If the answer is yes, the campaign created real business value.</w:t>
      </w:r>
    </w:p>
    <w:p>
      <w:r>
        <w:t>⚠ Common Mistake</w:t>
      </w:r>
    </w:p>
    <w:p>
      <w:r>
        <w:t>Running advertisements before your landing page, follow-up sequence, and offer are ready. Marketing amplifies your system—it doesn't fix a weak one.</w:t>
      </w:r>
    </w:p>
    <w:p>
      <w:r>
        <w:t>⏱ 30-Minute Action Plan</w:t>
      </w:r>
    </w:p>
    <w:p>
      <w:r>
        <w:t>Define one campaign objective.</w:t>
      </w:r>
    </w:p>
    <w:p>
      <w:r>
        <w:t>Create your campaign planning canvas.</w:t>
      </w:r>
    </w:p>
    <w:p>
      <w:r>
        <w:t>Build your landing page.</w:t>
      </w:r>
    </w:p>
    <w:p>
      <w:r>
        <w:t>Prepare your follow-up messages.</w:t>
      </w:r>
    </w:p>
    <w:p>
      <w:r>
        <w:t>Set your success metrics before launch.</w:t>
      </w:r>
    </w:p>
    <w:p>
      <w:r>
        <w:t>📊 Success Metric</w:t>
      </w:r>
    </w:p>
    <w:p>
      <w:r>
        <w:t>Campaign Success Rate</w:t>
      </w:r>
    </w:p>
    <w:p>
      <w:r>
        <w:t>Measure:</w:t>
      </w:r>
    </w:p>
    <w:p>
      <w:r>
        <w:t>Qualified leads generated.</w:t>
      </w:r>
    </w:p>
    <w:p>
      <w:r>
        <w:t>Conversion rate.</w:t>
      </w:r>
    </w:p>
    <w:p>
      <w:r>
        <w:t>Cost per acquisition.</w:t>
      </w:r>
    </w:p>
    <w:p>
      <w:r>
        <w:t>Return on Investment (ROI).</w:t>
      </w:r>
    </w:p>
    <w:p>
      <w:r>
        <w:t>Business Success improvement.</w:t>
      </w:r>
    </w:p>
    <w:p>
      <w:r>
        <w:t>Customer progression through the Business Journey.</w:t>
      </w:r>
    </w:p>
    <w:p>
      <w:pPr>
        <w:pStyle w:val="Heading3"/>
      </w:pPr>
      <w:r>
        <w:t>Action Checklist</w:t>
      </w:r>
    </w:p>
    <w:p>
      <w:r>
        <w:t>Before moving to Chapter 25:</w:t>
      </w:r>
    </w:p>
    <w:p>
      <w:pPr>
        <w:pStyle w:val="ListBullet"/>
      </w:pPr>
      <w:r>
        <w:t>☐ Define one campaign objective.</w:t>
      </w:r>
    </w:p>
    <w:p>
      <w:pPr>
        <w:pStyle w:val="ListBullet"/>
      </w:pPr>
      <w:r>
        <w:t>☐ Complete the Campaign Planning Canvas.</w:t>
      </w:r>
    </w:p>
    <w:p>
      <w:pPr>
        <w:pStyle w:val="ListBullet"/>
      </w:pPr>
      <w:r>
        <w:t>☐ Build a dedicated landing page.</w:t>
      </w:r>
    </w:p>
    <w:p>
      <w:pPr>
        <w:pStyle w:val="ListBullet"/>
      </w:pPr>
      <w:r>
        <w:t>☐ Prepare follow-up communication.</w:t>
      </w:r>
    </w:p>
    <w:p>
      <w:pPr>
        <w:pStyle w:val="ListBullet"/>
      </w:pPr>
      <w:r>
        <w:t>☐ Launch your campaign.</w:t>
      </w:r>
    </w:p>
    <w:p>
      <w:pPr>
        <w:pStyle w:val="ListBullet"/>
      </w:pPr>
      <w:r>
        <w:t>☐ Review campaign performance after one week.</w:t>
      </w:r>
    </w:p>
    <w:p>
      <w:pPr>
        <w:pStyle w:val="Heading3"/>
      </w:pPr>
      <w:r>
        <w:t>Chapter Summary</w:t>
      </w:r>
    </w:p>
    <w:p>
      <w:r>
        <w:t>Effective marketing campaigns are intentional, measurable, and customer-focused.</w:t>
      </w:r>
    </w:p>
    <w:p>
      <w:r>
        <w:t>Rather than relying on isolated advertisements or random social media posts, successful businesses coordinate multiple channels to guide customers through a structured journey—from awareness to long-term success.</w:t>
      </w:r>
    </w:p>
    <w:p>
      <w:r>
        <w:t>When marketing is connected to your Business Operating System, every campaign becomes an opportunity not only to generate sales but also to strengthen customer relationships and accelerate business growth.</w:t>
      </w:r>
    </w:p>
    <w:p>
      <w:pPr>
        <w:pStyle w:val="Heading3"/>
      </w:pPr>
      <w:r>
        <w:t>Coming Next</w:t>
      </w:r>
    </w:p>
    <w:p>
      <w:r>
        <w:t>Chapter 25 – Measuring Marketing Performance &amp; Business Growth</w:t>
      </w:r>
    </w:p>
    <w:p>
      <w:r>
        <w:t>In the next chapter, you'll learn how to move beyond vanity metrics and build a performance dashboard that measures what truly matters. You'll discover how to track Business Success, campaign effectiveness, customer growth, and strategic KPIs so every decision is driven by meaningful data rather than guesswork.</w:t>
      </w:r>
    </w:p>
    <w:p/>
    <w:p>
      <w:pPr>
        <w:pStyle w:val="Heading1"/>
      </w:pPr>
      <w:r>
        <w:t>PART FIVE — BUILD, GROW &amp; SCALE WITH AI</w:t>
      </w:r>
    </w:p>
    <w:p>
      <w:pPr>
        <w:pStyle w:val="Heading2"/>
      </w:pPr>
      <w:r>
        <w:t>Chapter 25 — Measuring Marketing Performance &amp; Business Growth</w:t>
      </w:r>
    </w:p>
    <w:p>
      <w:r>
        <w:rPr>
          <w:i/>
        </w:rPr>
        <w:t>"Data doesn't grow a business. Better decisions based on meaningful data do."</w:t>
      </w:r>
    </w:p>
    <w:p>
      <w:pPr>
        <w:pStyle w:val="Heading3"/>
      </w:pPr>
      <w:r>
        <w:t>Learning Objectives</w:t>
      </w:r>
    </w:p>
    <w:p>
      <w:r>
        <w:t>By the end of this chapter, you will be able to:</w:t>
      </w:r>
    </w:p>
    <w:p>
      <w:r>
        <w:t>Identify the Key Performance Indicators (KPIs) that matter.</w:t>
      </w:r>
    </w:p>
    <w:p>
      <w:r>
        <w:t>Distinguish between vanity metrics and business metrics.</w:t>
      </w:r>
    </w:p>
    <w:p>
      <w:r>
        <w:t>Build a business performance dashboard.</w:t>
      </w:r>
    </w:p>
    <w:p>
      <w:r>
        <w:t>Use data to improve marketing and sales decisions.</w:t>
      </w:r>
    </w:p>
    <w:p>
      <w:r>
        <w:t>Measure progress toward sustainable business growth.</w:t>
      </w:r>
    </w:p>
    <w:p>
      <w:pPr>
        <w:pStyle w:val="Heading3"/>
      </w:pPr>
      <w:r>
        <w:t>Introduction</w:t>
      </w:r>
    </w:p>
    <w:p>
      <w:r>
        <w:t>Imagine driving from Lagos to Abuja.</w:t>
      </w:r>
    </w:p>
    <w:p>
      <w:r>
        <w:t>Now imagine your car has:</w:t>
      </w:r>
    </w:p>
    <w:p>
      <w:r>
        <w:t>No speedometer.</w:t>
      </w:r>
    </w:p>
    <w:p>
      <w:r>
        <w:t>No fuel gauge.</w:t>
      </w:r>
    </w:p>
    <w:p>
      <w:r>
        <w:t>No navigation.</w:t>
      </w:r>
    </w:p>
    <w:p>
      <w:r>
        <w:t>No engine warning lights.</w:t>
      </w:r>
    </w:p>
    <w:p>
      <w:r>
        <w:t>You may still reach your destination...</w:t>
      </w:r>
    </w:p>
    <w:p>
      <w:r>
        <w:t>But the journey becomes uncertain and risky.</w:t>
      </w:r>
    </w:p>
    <w:p>
      <w:r>
        <w:t>Running a business without performance metrics is similar.</w:t>
      </w:r>
    </w:p>
    <w:p>
      <w:r>
        <w:t>Many entrepreneurs work hard every day but have no clear understanding of:</w:t>
      </w:r>
    </w:p>
    <w:p>
      <w:r>
        <w:t>What's working.</w:t>
      </w:r>
    </w:p>
    <w:p>
      <w:r>
        <w:t>What's failing.</w:t>
      </w:r>
    </w:p>
    <w:p>
      <w:r>
        <w:t>Where opportunities exist.</w:t>
      </w:r>
    </w:p>
    <w:p>
      <w:r>
        <w:t>Which decisions produce the best results.</w:t>
      </w:r>
    </w:p>
    <w:p>
      <w:r>
        <w:t>Successful businesses measure what matters.</w:t>
      </w:r>
    </w:p>
    <w:p>
      <w:r>
        <w:t>Why Measurement Matters</w:t>
      </w:r>
    </w:p>
    <w:p>
      <w:r>
        <w:t>Every business produces information.</w:t>
      </w:r>
    </w:p>
    <w:p>
      <w:r>
        <w:t>Sales.</w:t>
      </w:r>
    </w:p>
    <w:p>
      <w:r>
        <w:t>Leads.</w:t>
      </w:r>
    </w:p>
    <w:p>
      <w:r>
        <w:t>Revenue.</w:t>
      </w:r>
    </w:p>
    <w:p>
      <w:r>
        <w:t>Customer feedback.</w:t>
      </w:r>
    </w:p>
    <w:p>
      <w:r>
        <w:t>Marketing performance.</w:t>
      </w:r>
    </w:p>
    <w:p>
      <w:r>
        <w:t>Website visits.</w:t>
      </w:r>
    </w:p>
    <w:p>
      <w:r>
        <w:t>The question is:</w:t>
      </w:r>
    </w:p>
    <w:p>
      <w:r>
        <w:t>Are you using that information to make better decisions?</w:t>
      </w:r>
    </w:p>
    <w:p>
      <w:r>
        <w:t>Good measurement helps you:</w:t>
      </w:r>
    </w:p>
    <w:p>
      <w:r>
        <w:t>Identify opportunities.</w:t>
      </w:r>
    </w:p>
    <w:p>
      <w:r>
        <w:t>Reduce waste.</w:t>
      </w:r>
    </w:p>
    <w:p>
      <w:r>
        <w:t>Improve customer experience.</w:t>
      </w:r>
    </w:p>
    <w:p>
      <w:r>
        <w:t>Increase profitability.</w:t>
      </w:r>
    </w:p>
    <w:p>
      <w:r>
        <w:t>Grow confidently.</w:t>
      </w:r>
    </w:p>
    <w:p>
      <w:r>
        <w:t>Vanity Metrics vs Business Metrics</w:t>
      </w:r>
    </w:p>
    <w:p>
      <w:r>
        <w:t>Not every number deserves your attention.</w:t>
      </w:r>
    </w:p>
    <w:p>
      <w:r>
        <w:t>Vanity Metrics</w:t>
      </w:r>
    </w:p>
    <w:p>
      <w:r>
        <w:t>Examples:</w:t>
      </w:r>
    </w:p>
    <w:p>
      <w:r>
        <w:t>Likes.</w:t>
      </w:r>
    </w:p>
    <w:p>
      <w:r>
        <w:t>Followers.</w:t>
      </w:r>
    </w:p>
    <w:p>
      <w:r>
        <w:t>Views.</w:t>
      </w:r>
    </w:p>
    <w:p>
      <w:r>
        <w:t>Impressions.</w:t>
      </w:r>
    </w:p>
    <w:p>
      <w:r>
        <w:t>These can create excitement...</w:t>
      </w:r>
    </w:p>
    <w:p>
      <w:r>
        <w:t>...but they don't always create business value.</w:t>
      </w:r>
    </w:p>
    <w:p>
      <w:r>
        <w:t>Business Metrics</w:t>
      </w:r>
    </w:p>
    <w:p>
      <w:r>
        <w:t>Examples:</w:t>
      </w:r>
    </w:p>
    <w:p>
      <w:r>
        <w:t>Revenue.</w:t>
      </w:r>
    </w:p>
    <w:p>
      <w:r>
        <w:t>Profit.</w:t>
      </w:r>
    </w:p>
    <w:p>
      <w:r>
        <w:t>Qualified Leads.</w:t>
      </w:r>
    </w:p>
    <w:p>
      <w:r>
        <w:t>Conversion Rate.</w:t>
      </w:r>
    </w:p>
    <w:p>
      <w:r>
        <w:t>Customer Retention.</w:t>
      </w:r>
    </w:p>
    <w:p>
      <w:r>
        <w:t>Customer Lifetime Value.</w:t>
      </w:r>
    </w:p>
    <w:p>
      <w:r>
        <w:t>Business Success.</w:t>
      </w:r>
    </w:p>
    <w:p>
      <w:r>
        <w:t>These metrics directly influence business growth.</w:t>
      </w:r>
    </w:p>
    <w:p>
      <w:r>
        <w:t>Focus on outcomes rather than popularity.</w:t>
      </w:r>
    </w:p>
    <w:p>
      <w:r>
        <w:t>The Executive Dashboard</w:t>
      </w:r>
    </w:p>
    <w:p>
      <w:r>
        <w:t>Every business owner should monitor a small number of meaningful indicators.</w:t>
      </w:r>
    </w:p>
    <w:p>
      <w:r>
        <w:t>An Executive Dashboard should answer five questions:</w:t>
      </w:r>
    </w:p>
    <w:p>
      <w:r>
        <w:t>Where am I?</w:t>
      </w:r>
    </w:p>
    <w:p>
      <w:r>
        <w:t>How is the business performing?</w:t>
      </w:r>
    </w:p>
    <w:p>
      <w:r>
        <w:t>What needs attention?</w:t>
      </w:r>
    </w:p>
    <w:p>
      <w:r>
        <w:t>What opportunities exist?</w:t>
      </w:r>
    </w:p>
    <w:p>
      <w:r>
        <w:t>What should I do next?</w:t>
      </w:r>
    </w:p>
    <w:p>
      <w:r>
        <w:t>Good dashboards reduce complexity rather than increasing it.</w:t>
      </w:r>
    </w:p>
    <w:p>
      <w:r>
        <w:t>Core Business KPIs</w:t>
      </w:r>
    </w:p>
    <w:p>
      <w:r>
        <w:t>Monitor indicators across your business.</w:t>
      </w:r>
    </w:p>
    <w:p>
      <w:r>
        <w:t>Revenue</w:t>
      </w:r>
    </w:p>
    <w:p>
      <w:r>
        <w:t>How much income is generated?</w:t>
      </w:r>
    </w:p>
    <w:p>
      <w:r>
        <w:t>Profit</w:t>
      </w:r>
    </w:p>
    <w:p>
      <w:r>
        <w:t>How much remains after expenses?</w:t>
      </w:r>
    </w:p>
    <w:p>
      <w:r>
        <w:t>Lead Generation</w:t>
      </w:r>
    </w:p>
    <w:p>
      <w:r>
        <w:t>How many qualified prospects are entering your business?</w:t>
      </w:r>
    </w:p>
    <w:p>
      <w:r>
        <w:t>Conversion Rate</w:t>
      </w:r>
    </w:p>
    <w:p>
      <w:r>
        <w:t>What percentage become paying customers?</w:t>
      </w:r>
    </w:p>
    <w:p>
      <w:r>
        <w:t>Customer Retention</w:t>
      </w:r>
    </w:p>
    <w:p>
      <w:r>
        <w:t>How many customers continue buying?</w:t>
      </w:r>
    </w:p>
    <w:p>
      <w:r>
        <w:t>Customer Lifetime Value</w:t>
      </w:r>
    </w:p>
    <w:p>
      <w:r>
        <w:t>How much value does one customer generate over time?</w:t>
      </w:r>
    </w:p>
    <w:p>
      <w:r>
        <w:t>Marketing ROI</w:t>
      </w:r>
    </w:p>
    <w:p>
      <w:r>
        <w:t>How much revenue is generated for every marketing investment?</w:t>
      </w:r>
    </w:p>
    <w:p>
      <w:r>
        <w:t>Business Success</w:t>
      </w:r>
    </w:p>
    <w:p>
      <w:r>
        <w:t>How effectively is your business progressing toward its goals?</w:t>
      </w:r>
    </w:p>
    <w:p>
      <w:r>
        <w:t>Business Success Intelligence</w:t>
      </w:r>
    </w:p>
    <w:p>
      <w:r>
        <w:t>Throughout this Blueprint, you've learned that successful businesses focus on outcomes.</w:t>
      </w:r>
    </w:p>
    <w:p>
      <w:r>
        <w:t>Business Success Intelligence combines multiple indicators into one clear view.</w:t>
      </w:r>
    </w:p>
    <w:p>
      <w:r>
        <w:t>Business Success</w:t>
      </w:r>
    </w:p>
    <w:p>
      <w:r>
        <w:t>Overall business progress.</w:t>
      </w:r>
    </w:p>
    <w:p>
      <w:r>
        <w:t>Launch Progress</w:t>
      </w:r>
    </w:p>
    <w:p>
      <w:r>
        <w:t>Where you are in your Business Journey.</w:t>
      </w:r>
    </w:p>
    <w:p>
      <w:r>
        <w:t>Business Health</w:t>
      </w:r>
    </w:p>
    <w:p>
      <w:r>
        <w:t>Current operational performance.</w:t>
      </w:r>
    </w:p>
    <w:p>
      <w:r>
        <w:t>Journey Confidence</w:t>
      </w:r>
    </w:p>
    <w:p>
      <w:r>
        <w:t>Likelihood of successfully reaching your next milestone.</w:t>
      </w:r>
    </w:p>
    <w:p>
      <w:r>
        <w:t>Instead of dozens of disconnected reports...</w:t>
      </w:r>
    </w:p>
    <w:p>
      <w:r>
        <w:t>You gain one meaningful picture.</w:t>
      </w:r>
    </w:p>
    <w:p>
      <w:r>
        <w:t>The Business Journey Dashboard</w:t>
      </w:r>
    </w:p>
    <w:p>
      <w:r>
        <w:t>Measure progress through the complete business lifecycle.</w:t>
      </w:r>
    </w:p>
    <w:p>
      <w:r>
        <w:t>Discover</w:t>
      </w:r>
    </w:p>
    <w:p>
      <w:r>
        <w:t>↓</w:t>
      </w:r>
    </w:p>
    <w:p>
      <w:r>
        <w:t>Plan</w:t>
      </w:r>
    </w:p>
    <w:p>
      <w:r>
        <w:t>↓</w:t>
      </w:r>
    </w:p>
    <w:p>
      <w:r>
        <w:t>Build</w:t>
      </w:r>
    </w:p>
    <w:p>
      <w:r>
        <w:t>↓</w:t>
      </w:r>
    </w:p>
    <w:p>
      <w:r>
        <w:t>Launch</w:t>
      </w:r>
    </w:p>
    <w:p>
      <w:r>
        <w:t>↓</w:t>
      </w:r>
    </w:p>
    <w:p>
      <w:r>
        <w:t>Sell</w:t>
      </w:r>
    </w:p>
    <w:p>
      <w:r>
        <w:t>↓</w:t>
      </w:r>
    </w:p>
    <w:p>
      <w:r>
        <w:t>Operate</w:t>
      </w:r>
    </w:p>
    <w:p>
      <w:r>
        <w:t>↓</w:t>
      </w:r>
    </w:p>
    <w:p>
      <w:r>
        <w:t>Optimise</w:t>
      </w:r>
    </w:p>
    <w:p>
      <w:r>
        <w:t>↓</w:t>
      </w:r>
    </w:p>
    <w:p>
      <w:r>
        <w:t>Scale</w:t>
      </w:r>
    </w:p>
    <w:p>
      <w:r>
        <w:t>↓</w:t>
      </w:r>
    </w:p>
    <w:p>
      <w:r>
        <w:t>Grow Sustainably</w:t>
      </w:r>
    </w:p>
    <w:p>
      <w:r>
        <w:t>Each completed stage moves your business closer to long-term success.</w:t>
      </w:r>
    </w:p>
    <w:p>
      <w:r>
        <w:t>Marketing Campaign Metrics</w:t>
      </w:r>
    </w:p>
    <w:p>
      <w:r>
        <w:t>For every campaign, monitor:</w:t>
      </w:r>
    </w:p>
    <w:p>
      <w:r>
        <w:t>Campaign Reach.</w:t>
      </w:r>
    </w:p>
    <w:p>
      <w:r>
        <w:t>Landing Page Conversion.</w:t>
      </w:r>
    </w:p>
    <w:p>
      <w:r>
        <w:t>Lead Cost.</w:t>
      </w:r>
    </w:p>
    <w:p>
      <w:r>
        <w:t>Sales Conversion.</w:t>
      </w:r>
    </w:p>
    <w:p>
      <w:r>
        <w:t>Revenue.</w:t>
      </w:r>
    </w:p>
    <w:p>
      <w:r>
        <w:t>Return on Investment.</w:t>
      </w:r>
    </w:p>
    <w:p>
      <w:r>
        <w:t>Customer Acquisition Cost.</w:t>
      </w:r>
    </w:p>
    <w:p>
      <w:r>
        <w:t>Business Success Improvement.</w:t>
      </w:r>
    </w:p>
    <w:p>
      <w:r>
        <w:t>Campaigns should be evaluated by business impact—not advertising activity.</w:t>
      </w:r>
    </w:p>
    <w:p>
      <w:r>
        <w:t>Sales Funnel Metrics</w:t>
      </w:r>
    </w:p>
    <w:p>
      <w:r>
        <w:t>Track:</w:t>
      </w:r>
    </w:p>
    <w:p>
      <w:r>
        <w:t>Visitors.</w:t>
      </w:r>
    </w:p>
    <w:p>
      <w:r>
        <w:t>↓</w:t>
      </w:r>
    </w:p>
    <w:p>
      <w:r>
        <w:t>Lead Conversion.</w:t>
      </w:r>
    </w:p>
    <w:p>
      <w:r>
        <w:t>↓</w:t>
      </w:r>
    </w:p>
    <w:p>
      <w:r>
        <w:t>Offer Acceptance.</w:t>
      </w:r>
    </w:p>
    <w:p>
      <w:r>
        <w:t>↓</w:t>
      </w:r>
    </w:p>
    <w:p>
      <w:r>
        <w:t>Payment Completion.</w:t>
      </w:r>
    </w:p>
    <w:p>
      <w:r>
        <w:t>↓</w:t>
      </w:r>
    </w:p>
    <w:p>
      <w:r>
        <w:t>Customer Onboarding.</w:t>
      </w:r>
    </w:p>
    <w:p>
      <w:r>
        <w:t>↓</w:t>
      </w:r>
    </w:p>
    <w:p>
      <w:r>
        <w:t>Repeat Purchases.</w:t>
      </w:r>
    </w:p>
    <w:p>
      <w:r>
        <w:t>↓</w:t>
      </w:r>
    </w:p>
    <w:p>
      <w:r>
        <w:t>Referrals.</w:t>
      </w:r>
    </w:p>
    <w:p>
      <w:r>
        <w:t>Small improvements throughout the funnel create significant long-term growth.</w:t>
      </w:r>
    </w:p>
    <w:p>
      <w:r>
        <w:t>Customer Growth Metrics</w:t>
      </w:r>
    </w:p>
    <w:p>
      <w:r>
        <w:t>Measure:</w:t>
      </w:r>
    </w:p>
    <w:p>
      <w:r>
        <w:t>Customer Satisfaction.</w:t>
      </w:r>
    </w:p>
    <w:p>
      <w:r>
        <w:t>Support Response Time.</w:t>
      </w:r>
    </w:p>
    <w:p>
      <w:r>
        <w:t>Community Engagement.</w:t>
      </w:r>
    </w:p>
    <w:p>
      <w:r>
        <w:t>Referral Rate.</w:t>
      </w:r>
    </w:p>
    <w:p>
      <w:r>
        <w:t>Repeat Purchases.</w:t>
      </w:r>
    </w:p>
    <w:p>
      <w:r>
        <w:t>Product Adoption.</w:t>
      </w:r>
    </w:p>
    <w:p>
      <w:r>
        <w:t>Successful businesses focus on customer success rather than simply acquiring new customers.</w:t>
      </w:r>
    </w:p>
    <w:p>
      <w:r>
        <w:t>Turning Data into Decisions</w:t>
      </w:r>
    </w:p>
    <w:p>
      <w:r>
        <w:t>Collecting data is only the beginning.</w:t>
      </w:r>
    </w:p>
    <w:p>
      <w:r>
        <w:t>Ask:</w:t>
      </w:r>
    </w:p>
    <w:p>
      <w:r>
        <w:t>What changed?</w:t>
      </w:r>
    </w:p>
    <w:p>
      <w:r>
        <w:t>Why did it happen?</w:t>
      </w:r>
    </w:p>
    <w:p>
      <w:r>
        <w:t>What should we do next?</w:t>
      </w:r>
    </w:p>
    <w:p>
      <w:r>
        <w:t>Who is responsible?</w:t>
      </w:r>
    </w:p>
    <w:p>
      <w:r>
        <w:t>When will we review progress?</w:t>
      </w:r>
    </w:p>
    <w:p>
      <w:r>
        <w:t>Data becomes valuable only when it influences action.</w:t>
      </w:r>
    </w:p>
    <w:p>
      <w:pPr>
        <w:pStyle w:val="Heading3"/>
      </w:pPr>
      <w:r>
        <w:t>Afripay Implementation</w:t>
      </w:r>
    </w:p>
    <w:p>
      <w:r>
        <w:t>Afripay Studio transforms business data into executive intelligence.</w:t>
      </w:r>
    </w:p>
    <w:p>
      <w:r>
        <w:t>My Business OS</w:t>
      </w:r>
    </w:p>
    <w:p>
      <w:r>
        <w:t>Displays Business Success, Launch Progress, Business Health, Journey Confidence, and executive priorities.</w:t>
      </w:r>
    </w:p>
    <w:p>
      <w:r>
        <w:t>Executive Business Coach</w:t>
      </w:r>
    </w:p>
    <w:p>
      <w:r>
        <w:t>Generates Morning Briefs, strategic insights, risk analysis, and growth recommendations.</w:t>
      </w:r>
    </w:p>
    <w:p>
      <w:r>
        <w:t>AI Campaign Manager</w:t>
      </w:r>
    </w:p>
    <w:p>
      <w:r>
        <w:t>Tracks campaign performance and recommends optimisation opportunities.</w:t>
      </w:r>
    </w:p>
    <w:p>
      <w:r>
        <w:t>AI Funnel Generator</w:t>
      </w:r>
    </w:p>
    <w:p>
      <w:r>
        <w:t>Measures funnel conversion and customer progression.</w:t>
      </w:r>
    </w:p>
    <w:p>
      <w:r>
        <w:t>Brainbox</w:t>
      </w:r>
    </w:p>
    <w:p>
      <w:r>
        <w:t>Analyses business data and recommends the next best action.</w:t>
      </w:r>
    </w:p>
    <w:p>
      <w:r>
        <w:t>Business Journey Engine</w:t>
      </w:r>
    </w:p>
    <w:p>
      <w:r>
        <w:t>Measures progress toward the North Star:</w:t>
      </w:r>
    </w:p>
    <w:p>
      <w:r>
        <w:t>Businesses Successfully Launched and Successfully Grown.</w:t>
      </w:r>
    </w:p>
    <w:p>
      <w:r>
        <w:t>Rather than presenting isolated reports, Afripay Studio connects every metric into one integrated Business Operating System.</w:t>
      </w:r>
    </w:p>
    <w:p>
      <w:pPr>
        <w:pStyle w:val="Heading3"/>
      </w:pPr>
      <w:r>
        <w:t>Brainbox Insight</w:t>
      </w:r>
    </w:p>
    <w:p>
      <w:r>
        <w:t>Good businesses collect reports.</w:t>
      </w:r>
    </w:p>
    <w:p>
      <w:r>
        <w:t>Great businesses use reports to make better decisions.</w:t>
      </w:r>
    </w:p>
    <w:p>
      <w:r>
        <w:t>Brainbox doesn't ask:</w:t>
      </w:r>
    </w:p>
    <w:p>
      <w:r>
        <w:rPr>
          <w:i/>
        </w:rPr>
        <w:t>"How many clicks did you receive?"</w:t>
      </w:r>
    </w:p>
    <w:p>
      <w:r>
        <w:t>It asks:</w:t>
      </w:r>
    </w:p>
    <w:p>
      <w:r>
        <w:rPr>
          <w:i/>
        </w:rPr>
        <w:t>"What decision should you make today based on these results?"</w:t>
      </w:r>
    </w:p>
    <w:p>
      <w:r>
        <w:t>That difference creates better business outcomes.</w:t>
      </w:r>
    </w:p>
    <w:p>
      <w:r>
        <w:t>Executive Performance Scorecard</w:t>
      </w:r>
    </w:p>
    <w:p>
      <w:r>
        <w:t>Review your business monthly.</w:t>
      </w:r>
    </w:p>
    <w:p>
      <w:r>
        <w:t>Area</w:t>
        <w:tab/>
        <w:t>Score</w:t>
      </w:r>
    </w:p>
    <w:p>
      <w:r>
        <w:t>Revenue Growth</w:t>
      </w:r>
    </w:p>
    <w:p>
      <w:r>
        <w:t>Marketing Performance</w:t>
      </w:r>
    </w:p>
    <w:p>
      <w:r>
        <w:t>Sales Conversion</w:t>
      </w:r>
    </w:p>
    <w:p>
      <w:r>
        <w:t>Customer Satisfaction</w:t>
      </w:r>
    </w:p>
    <w:p>
      <w:r>
        <w:t>Business Health</w:t>
      </w:r>
    </w:p>
    <w:p>
      <w:r>
        <w:t>Launch Progress</w:t>
      </w:r>
    </w:p>
    <w:p>
      <w:r>
        <w:t>Journey Confidence</w:t>
      </w:r>
    </w:p>
    <w:p>
      <w:r>
        <w:t>Business Success</w:t>
      </w:r>
    </w:p>
    <w:p>
      <w:r>
        <w:t>Operational Efficiency</w:t>
      </w:r>
    </w:p>
    <w:p>
      <w:r>
        <w:t>Strategic Progress</w:t>
      </w:r>
    </w:p>
    <w:p>
      <w:r>
        <w:t>Total Score</w:t>
      </w:r>
    </w:p>
    <w:p>
      <w:r>
        <w:t>Interpretation:</w:t>
      </w:r>
    </w:p>
    <w:p>
      <w:r>
        <w:t>45–50: High-performing business with strong growth potential.</w:t>
      </w:r>
    </w:p>
    <w:p>
      <w:r>
        <w:t>35–44: Healthy business with opportunities for optimisation.</w:t>
      </w:r>
    </w:p>
    <w:p>
      <w:r>
        <w:t>25–34: Several strategic improvements needed.</w:t>
      </w:r>
    </w:p>
    <w:p>
      <w:r>
        <w:t>Below 25: Focus on strengthening core business systems before scaling.</w:t>
      </w:r>
    </w:p>
    <w:p>
      <w:r>
        <w:t>Common Mistakes to Avoid</w:t>
      </w:r>
    </w:p>
    <w:p>
      <w:r>
        <w:t>Avoid:</w:t>
      </w:r>
    </w:p>
    <w:p>
      <w:r>
        <w:t>Measuring too many KPIs.</w:t>
      </w:r>
    </w:p>
    <w:p>
      <w:r>
        <w:t>Focusing only on revenue.</w:t>
      </w:r>
    </w:p>
    <w:p>
      <w:r>
        <w:t>Ignoring customer retention.</w:t>
      </w:r>
    </w:p>
    <w:p>
      <w:r>
        <w:t>Reviewing reports without taking action.</w:t>
      </w:r>
    </w:p>
    <w:p>
      <w:r>
        <w:t>Comparing your business to competitors instead of your own progress.</w:t>
      </w:r>
    </w:p>
    <w:p>
      <w:r>
        <w:t>Making decisions based on assumptions instead of evidence.</w:t>
      </w:r>
    </w:p>
    <w:p>
      <w:r>
        <w:t>Measure what helps you improve.</w:t>
      </w:r>
    </w:p>
    <w:p>
      <w:pPr>
        <w:pStyle w:val="Heading3"/>
      </w:pPr>
      <w:r>
        <w:t>Practical Exercise</w:t>
      </w:r>
    </w:p>
    <w:p>
      <w:r>
        <w:t>Build your first Executive Dashboard.</w:t>
      </w:r>
    </w:p>
    <w:p>
      <w:r>
        <w:t>Include:</w:t>
      </w:r>
    </w:p>
    <w:p>
      <w:r>
        <w:t>Revenue.</w:t>
      </w:r>
    </w:p>
    <w:p>
      <w:r>
        <w:t>Qualified Leads.</w:t>
      </w:r>
    </w:p>
    <w:p>
      <w:r>
        <w:t>Conversion Rate.</w:t>
      </w:r>
    </w:p>
    <w:p>
      <w:r>
        <w:t>Customer Retention.</w:t>
      </w:r>
    </w:p>
    <w:p>
      <w:r>
        <w:t>Business Success.</w:t>
      </w:r>
    </w:p>
    <w:p>
      <w:r>
        <w:t>Launch Progress.</w:t>
      </w:r>
    </w:p>
    <w:p>
      <w:r>
        <w:t>Journey Confidence.</w:t>
      </w:r>
    </w:p>
    <w:p>
      <w:r>
        <w:t>One key business objective.</w:t>
      </w:r>
    </w:p>
    <w:p>
      <w:r>
        <w:t>Review it every Monday morning.</w:t>
      </w:r>
    </w:p>
    <w:p>
      <w:r>
        <w:t>Record one improvement decision after each review.</w:t>
      </w:r>
    </w:p>
    <w:p>
      <w:pPr>
        <w:pStyle w:val="Heading3"/>
      </w:pPr>
      <w:r>
        <w:t>Executive Insight</w:t>
      </w:r>
    </w:p>
    <w:p>
      <w:r>
        <w:t>🧠 Brainbox Insight</w:t>
      </w:r>
    </w:p>
    <w:p>
      <w:r>
        <w:t>The purpose of measurement is not to produce reports—it is to improve decisions. Every KPI should answer one question:</w:t>
      </w:r>
    </w:p>
    <w:p>
      <w:r>
        <w:rPr>
          <w:i/>
        </w:rPr>
        <w:t>"What action should I take next?"</w:t>
      </w:r>
    </w:p>
    <w:p>
      <w:r>
        <w:t>👔 Executive Business Coach Perspective</w:t>
      </w:r>
    </w:p>
    <w:p>
      <w:r>
        <w:t>Successful executives review performance regularly, identify the biggest opportunity, and focus their energy where it creates the greatest impact. Consistent improvement beats occasional dramatic changes.</w:t>
      </w:r>
    </w:p>
    <w:p>
      <w:r>
        <w:t>⚠ Common Mistake</w:t>
      </w:r>
    </w:p>
    <w:p>
      <w:r>
        <w:t>Building dashboards filled with numbers but taking no action. A simple dashboard that drives decisions is more valuable than a complex dashboard that is ignored.</w:t>
      </w:r>
    </w:p>
    <w:p>
      <w:r>
        <w:t>⏱ 30-Minute Action Plan</w:t>
      </w:r>
    </w:p>
    <w:p>
      <w:r>
        <w:t>Define your top five business KPIs.</w:t>
      </w:r>
    </w:p>
    <w:p>
      <w:r>
        <w:t>Build a simple executive dashboard.</w:t>
      </w:r>
    </w:p>
    <w:p>
      <w:r>
        <w:t>Schedule a weekly review meeting.</w:t>
      </w:r>
    </w:p>
    <w:p>
      <w:r>
        <w:t>Identify one improvement opportunity.</w:t>
      </w:r>
    </w:p>
    <w:p>
      <w:r>
        <w:t>Track the results over the next month.</w:t>
      </w:r>
    </w:p>
    <w:p>
      <w:r>
        <w:t>📊 Success Metric</w:t>
      </w:r>
    </w:p>
    <w:p>
      <w:r>
        <w:t>Decision Quality Rate</w:t>
      </w:r>
    </w:p>
    <w:p>
      <w:r>
        <w:t>Measure the percentage of strategic decisions supported by reliable business data rather than assumptions. Better decisions produce stronger businesses.</w:t>
      </w:r>
    </w:p>
    <w:p>
      <w:pPr>
        <w:pStyle w:val="Heading3"/>
      </w:pPr>
      <w:r>
        <w:t>Action Checklist</w:t>
      </w:r>
    </w:p>
    <w:p>
      <w:r>
        <w:t>Before moving to Part Five:</w:t>
      </w:r>
    </w:p>
    <w:p>
      <w:pPr>
        <w:pStyle w:val="ListBullet"/>
      </w:pPr>
      <w:r>
        <w:t>☐ Define your core KPIs.</w:t>
      </w:r>
    </w:p>
    <w:p>
      <w:pPr>
        <w:pStyle w:val="ListBullet"/>
      </w:pPr>
      <w:r>
        <w:t>☐ Build an Executive Dashboard.</w:t>
      </w:r>
    </w:p>
    <w:p>
      <w:pPr>
        <w:pStyle w:val="ListBullet"/>
      </w:pPr>
      <w:r>
        <w:t>☐ Schedule weekly performance reviews.</w:t>
      </w:r>
    </w:p>
    <w:p>
      <w:pPr>
        <w:pStyle w:val="ListBullet"/>
      </w:pPr>
      <w:r>
        <w:t>☐ Review campaign performance.</w:t>
      </w:r>
    </w:p>
    <w:p>
      <w:pPr>
        <w:pStyle w:val="ListBullet"/>
      </w:pPr>
      <w:r>
        <w:t>☐ Monitor Business Success monthly.</w:t>
      </w:r>
    </w:p>
    <w:p>
      <w:pPr>
        <w:pStyle w:val="ListBullet"/>
      </w:pPr>
      <w:r>
        <w:t>☐ Complete the Executive Performance Scorecard.</w:t>
      </w:r>
    </w:p>
    <w:p>
      <w:pPr>
        <w:pStyle w:val="Heading3"/>
      </w:pPr>
      <w:r>
        <w:t>Chapter Summary</w:t>
      </w:r>
    </w:p>
    <w:p>
      <w:r>
        <w:t>Business growth is not achieved by collecting more data—it is achieved by making better decisions.</w:t>
      </w:r>
    </w:p>
    <w:p>
      <w:r>
        <w:t>By focusing on meaningful metrics, reviewing performance consistently, and acting on reliable insights, entrepreneurs build businesses that improve continuously rather than relying on guesswork.</w:t>
      </w:r>
    </w:p>
    <w:p>
      <w:r>
        <w:t>A well-designed Executive Dashboard transforms information into action, helping business owners stay focused on what truly matters: launching, growing, and sustaining successful businesses.</w:t>
      </w:r>
    </w:p>
    <w:p>
      <w:r>
        <w:t>End of Part Four</w:t>
      </w:r>
    </w:p>
    <w:p>
      <w:r>
        <w:t>You have now completed the Sales Engine.</w:t>
      </w:r>
    </w:p>
    <w:p>
      <w:r>
        <w:t>You can:</w:t>
      </w:r>
    </w:p>
    <w:p>
      <w:r>
        <w:t>Build sales funnels.</w:t>
      </w:r>
    </w:p>
    <w:p>
      <w:r>
        <w:t>Create lead magnets.</w:t>
      </w:r>
    </w:p>
    <w:p>
      <w:r>
        <w:t>Write persuasive sales copy.</w:t>
      </w:r>
    </w:p>
    <w:p>
      <w:r>
        <w:t>Automate marketing.</w:t>
      </w:r>
    </w:p>
    <w:p>
      <w:r>
        <w:t>Grow email lists and WhatsApp communities.</w:t>
      </w:r>
    </w:p>
    <w:p>
      <w:r>
        <w:t>Launch integrated marketing campaigns.</w:t>
      </w:r>
    </w:p>
    <w:p>
      <w:r>
        <w:t>Measure business performance with confidence.</w:t>
      </w:r>
    </w:p>
    <w:p>
      <w:r>
        <w:t>Your business now has a repeatable system for attracting customers and generating revenue.</w:t>
      </w:r>
    </w:p>
    <w:p>
      <w:pPr>
        <w:pStyle w:val="Heading3"/>
      </w:pPr>
      <w:r>
        <w:t>Coming Next</w:t>
      </w:r>
    </w:p>
    <w:p>
      <w:pPr>
        <w:pStyle w:val="Heading1"/>
      </w:pPr>
      <w:r>
        <w:t>PART FIVE — BUILD, GROW &amp; SCALE WITH AI</w:t>
      </w:r>
    </w:p>
    <w:p>
      <w:r>
        <w:t>The next part of the Blueprint introduces one of the most powerful competitive advantages available to modern entrepreneurs: Artificial Intelligence.</w:t>
      </w:r>
    </w:p>
    <w:p>
      <w:r>
        <w:t>You'll discover how AI can help you make better decisions, automate operations, improve customer experiences, generate business insights, and build a business that continuously learns and improves over time.</w:t>
      </w:r>
    </w:p>
    <w:p>
      <w:r>
        <w:t>Rather than replacing entrepreneurs, AI becomes your strategic partner—helping you launch, operate, optimise, and grow your business more effectively.</w:t>
      </w:r>
    </w:p>
    <w:p/>
    <w:p>
      <w:pPr>
        <w:pStyle w:val="Heading2"/>
      </w:pPr>
      <w:r>
        <w:t>Chapter 26 — Artificial Intelligence for Modern Entrepreneurs</w:t>
      </w:r>
    </w:p>
    <w:p>
      <w:r>
        <w:rPr>
          <w:i/>
        </w:rPr>
        <w:t>"Artificial Intelligence is not replacing entrepreneurs. It is empowering entrepreneurs to make better decisions, move faster, and build stronger businesses."</w:t>
      </w:r>
    </w:p>
    <w:p>
      <w:pPr>
        <w:pStyle w:val="Heading3"/>
      </w:pPr>
      <w:r>
        <w:t>Learning Objectives</w:t>
      </w:r>
    </w:p>
    <w:p>
      <w:r>
        <w:t>By the end of this chapter, you will be able to:</w:t>
      </w:r>
    </w:p>
    <w:p>
      <w:r>
        <w:t>Understand what Artificial Intelligence (AI) really is.</w:t>
      </w:r>
    </w:p>
    <w:p>
      <w:r>
        <w:t>Identify practical AI opportunities within your business.</w:t>
      </w:r>
    </w:p>
    <w:p>
      <w:r>
        <w:t>Separate AI myths from reality.</w:t>
      </w:r>
    </w:p>
    <w:p>
      <w:r>
        <w:t>Learn how AI supports—not replaces—business owners.</w:t>
      </w:r>
    </w:p>
    <w:p>
      <w:r>
        <w:t>Build an AI-first mindset for long-term business growth.</w:t>
      </w:r>
    </w:p>
    <w:p>
      <w:pPr>
        <w:pStyle w:val="Heading3"/>
      </w:pPr>
      <w:r>
        <w:t>Introduction</w:t>
      </w:r>
    </w:p>
    <w:p>
      <w:r>
        <w:t>Artificial Intelligence has become one of the most discussed technologies in the world.</w:t>
      </w:r>
    </w:p>
    <w:p>
      <w:r>
        <w:t>Some people believe AI will replace every job.</w:t>
      </w:r>
    </w:p>
    <w:p>
      <w:r>
        <w:t>Others think it is simply another technology trend.</w:t>
      </w:r>
    </w:p>
    <w:p>
      <w:r>
        <w:t>The truth lies somewhere in between.</w:t>
      </w:r>
    </w:p>
    <w:p>
      <w:r>
        <w:t>Artificial Intelligence is best understood as a business tool.</w:t>
      </w:r>
    </w:p>
    <w:p>
      <w:r>
        <w:t>Like electricity...</w:t>
      </w:r>
    </w:p>
    <w:p>
      <w:r>
        <w:t>Like the internet...</w:t>
      </w:r>
    </w:p>
    <w:p>
      <w:r>
        <w:t>Like smartphones...</w:t>
      </w:r>
    </w:p>
    <w:p>
      <w:r>
        <w:t>Businesses that learn to use AI effectively will often outperform those that ignore it.</w:t>
      </w:r>
    </w:p>
    <w:p>
      <w:r>
        <w:t>The competitive advantage does not come from having AI.</w:t>
      </w:r>
    </w:p>
    <w:p>
      <w:r>
        <w:t>It comes from knowing how to apply AI wisely.</w:t>
      </w:r>
    </w:p>
    <w:p>
      <w:r>
        <w:t>What Is Artificial Intelligence?</w:t>
      </w:r>
    </w:p>
    <w:p>
      <w:r>
        <w:t>Artificial Intelligence refers to computer systems designed to perform tasks that normally require human intelligence.</w:t>
      </w:r>
    </w:p>
    <w:p>
      <w:r>
        <w:t>Examples include:</w:t>
      </w:r>
    </w:p>
    <w:p>
      <w:r>
        <w:t>Understanding language.</w:t>
      </w:r>
    </w:p>
    <w:p>
      <w:r>
        <w:t>Recognising patterns.</w:t>
      </w:r>
    </w:p>
    <w:p>
      <w:r>
        <w:t>Analysing large amounts of information.</w:t>
      </w:r>
    </w:p>
    <w:p>
      <w:r>
        <w:t>Generating written content.</w:t>
      </w:r>
    </w:p>
    <w:p>
      <w:r>
        <w:t>Making predictions.</w:t>
      </w:r>
    </w:p>
    <w:p>
      <w:r>
        <w:t>Providing recommendations.</w:t>
      </w:r>
    </w:p>
    <w:p>
      <w:r>
        <w:t>Assisting with decision-making.</w:t>
      </w:r>
    </w:p>
    <w:p>
      <w:r>
        <w:t>AI does not "think" like a human.</w:t>
      </w:r>
    </w:p>
    <w:p>
      <w:r>
        <w:t>It analyses information, identifies patterns, and generates responses based on available data and instructions.</w:t>
      </w:r>
    </w:p>
    <w:p>
      <w:r>
        <w:t>AI Is a Business Multiplier</w:t>
      </w:r>
    </w:p>
    <w:p>
      <w:r>
        <w:t>Think about your daily business activities.</w:t>
      </w:r>
    </w:p>
    <w:p>
      <w:r>
        <w:t>Planning.</w:t>
      </w:r>
    </w:p>
    <w:p>
      <w:r>
        <w:t>Marketing.</w:t>
      </w:r>
    </w:p>
    <w:p>
      <w:r>
        <w:t>Customer support.</w:t>
      </w:r>
    </w:p>
    <w:p>
      <w:r>
        <w:t>Sales.</w:t>
      </w:r>
    </w:p>
    <w:p>
      <w:r>
        <w:t>Financial analysis.</w:t>
      </w:r>
    </w:p>
    <w:p>
      <w:r>
        <w:t>Decision-making.</w:t>
      </w:r>
    </w:p>
    <w:p>
      <w:r>
        <w:t>Reporting.</w:t>
      </w:r>
    </w:p>
    <w:p>
      <w:r>
        <w:t>Many of these tasks consume valuable time.</w:t>
      </w:r>
    </w:p>
    <w:p>
      <w:r>
        <w:t>AI can help complete routine work faster, giving entrepreneurs more time to focus on leadership, innovation, and customer relationships.</w:t>
      </w:r>
    </w:p>
    <w:p>
      <w:r>
        <w:t>AI amplifies your capabilities.</w:t>
      </w:r>
    </w:p>
    <w:p>
      <w:r>
        <w:t>It does not replace your responsibility.</w:t>
      </w:r>
    </w:p>
    <w:p>
      <w:r>
        <w:t>Where AI Creates Business Value</w:t>
      </w:r>
    </w:p>
    <w:p>
      <w:r>
        <w:t>Artificial Intelligence can assist across many business functions.</w:t>
      </w:r>
    </w:p>
    <w:p>
      <w:r>
        <w:t>Marketing</w:t>
      </w:r>
    </w:p>
    <w:p>
      <w:r>
        <w:t>Generate campaign ideas.</w:t>
      </w:r>
    </w:p>
    <w:p>
      <w:r>
        <w:t>Improve headlines.</w:t>
      </w:r>
    </w:p>
    <w:p>
      <w:r>
        <w:t>Analyse customer behaviour.</w:t>
      </w:r>
    </w:p>
    <w:p>
      <w:r>
        <w:t>Recommend marketing strategies.</w:t>
      </w:r>
    </w:p>
    <w:p>
      <w:r>
        <w:t>Sales</w:t>
      </w:r>
    </w:p>
    <w:p>
      <w:r>
        <w:t>Recommend follow-up actions.</w:t>
      </w:r>
    </w:p>
    <w:p>
      <w:r>
        <w:t>Improve sales messaging.</w:t>
      </w:r>
    </w:p>
    <w:p>
      <w:r>
        <w:t>Analyse conversion performance.</w:t>
      </w:r>
    </w:p>
    <w:p>
      <w:r>
        <w:t>Identify high-value opportunities.</w:t>
      </w:r>
    </w:p>
    <w:p>
      <w:r>
        <w:t>Customer Service</w:t>
      </w:r>
    </w:p>
    <w:p>
      <w:r>
        <w:t>Answer common questions.</w:t>
      </w:r>
    </w:p>
    <w:p>
      <w:r>
        <w:t>Draft responses.</w:t>
      </w:r>
    </w:p>
    <w:p>
      <w:r>
        <w:t>Route enquiries.</w:t>
      </w:r>
    </w:p>
    <w:p>
      <w:r>
        <w:t>Identify recurring issues.</w:t>
      </w:r>
    </w:p>
    <w:p>
      <w:r>
        <w:t>Operations</w:t>
      </w:r>
    </w:p>
    <w:p>
      <w:r>
        <w:t>Generate reports.</w:t>
      </w:r>
    </w:p>
    <w:p>
      <w:r>
        <w:t>Monitor workflows.</w:t>
      </w:r>
    </w:p>
    <w:p>
      <w:r>
        <w:t>Identify inefficiencies.</w:t>
      </w:r>
    </w:p>
    <w:p>
      <w:r>
        <w:t>Track business performance.</w:t>
      </w:r>
    </w:p>
    <w:p>
      <w:r>
        <w:t>Finance</w:t>
      </w:r>
    </w:p>
    <w:p>
      <w:r>
        <w:t>Summarise financial information.</w:t>
      </w:r>
    </w:p>
    <w:p>
      <w:r>
        <w:t>Identify spending patterns.</w:t>
      </w:r>
    </w:p>
    <w:p>
      <w:r>
        <w:t>Support budgeting decisions.</w:t>
      </w:r>
    </w:p>
    <w:p>
      <w:r>
        <w:t>Highlight unusual transactions.</w:t>
      </w:r>
    </w:p>
    <w:p>
      <w:r>
        <w:t>Strategy</w:t>
      </w:r>
    </w:p>
    <w:p>
      <w:r>
        <w:t>Evaluate opportunities.</w:t>
      </w:r>
    </w:p>
    <w:p>
      <w:r>
        <w:t>Assess risks.</w:t>
      </w:r>
    </w:p>
    <w:p>
      <w:r>
        <w:t>Compare alternatives.</w:t>
      </w:r>
    </w:p>
    <w:p>
      <w:r>
        <w:t>Recommend priorities.</w:t>
      </w:r>
    </w:p>
    <w:p>
      <w:r>
        <w:t>The entrepreneur remains responsible for making the final decision.</w:t>
      </w:r>
    </w:p>
    <w:p>
      <w:r>
        <w:t>The AI Leadership Mindset</w:t>
      </w:r>
    </w:p>
    <w:p>
      <w:r>
        <w:t>Successful entrepreneurs don't ask:</w:t>
      </w:r>
    </w:p>
    <w:p>
      <w:r>
        <w:rPr>
          <w:i/>
        </w:rPr>
        <w:t>"How can AI replace me?"</w:t>
      </w:r>
    </w:p>
    <w:p>
      <w:r>
        <w:t>They ask:</w:t>
      </w:r>
    </w:p>
    <w:p>
      <w:r>
        <w:rPr>
          <w:i/>
        </w:rPr>
        <w:t>"How can AI help me become a better business leader?"</w:t>
      </w:r>
    </w:p>
    <w:p>
      <w:r>
        <w:t>That shift changes everything.</w:t>
      </w:r>
    </w:p>
    <w:p>
      <w:r>
        <w:t>Instead of fearing AI...</w:t>
      </w:r>
    </w:p>
    <w:p>
      <w:r>
        <w:t>You begin directing AI.</w:t>
      </w:r>
    </w:p>
    <w:p>
      <w:r>
        <w:t>Just as managers lead teams...</w:t>
      </w:r>
    </w:p>
    <w:p>
      <w:r>
        <w:t>Entrepreneurs learn to lead intelligent systems.</w:t>
      </w:r>
    </w:p>
    <w:p>
      <w:r>
        <w:t>AI Complements Human Strengths</w:t>
      </w:r>
    </w:p>
    <w:p>
      <w:r>
        <w:t>Humans excel at:</w:t>
      </w:r>
    </w:p>
    <w:p>
      <w:r>
        <w:t>Vision.</w:t>
      </w:r>
    </w:p>
    <w:p>
      <w:r>
        <w:t>Empathy.</w:t>
      </w:r>
    </w:p>
    <w:p>
      <w:r>
        <w:t>Leadership.</w:t>
      </w:r>
    </w:p>
    <w:p>
      <w:r>
        <w:t>Creativity.</w:t>
      </w:r>
    </w:p>
    <w:p>
      <w:r>
        <w:t>Ethics.</w:t>
      </w:r>
    </w:p>
    <w:p>
      <w:r>
        <w:t>Relationship building.</w:t>
      </w:r>
    </w:p>
    <w:p>
      <w:r>
        <w:t>Artificial Intelligence excels at:</w:t>
      </w:r>
    </w:p>
    <w:p>
      <w:r>
        <w:t>Speed.</w:t>
      </w:r>
    </w:p>
    <w:p>
      <w:r>
        <w:t>Pattern recognition.</w:t>
      </w:r>
    </w:p>
    <w:p>
      <w:r>
        <w:t>Information analysis.</w:t>
      </w:r>
    </w:p>
    <w:p>
      <w:r>
        <w:t>Automation.</w:t>
      </w:r>
    </w:p>
    <w:p>
      <w:r>
        <w:t>Consistency.</w:t>
      </w:r>
    </w:p>
    <w:p>
      <w:r>
        <w:t>Together they form a stronger business system.</w:t>
      </w:r>
    </w:p>
    <w:p>
      <w:r>
        <w:t>Common AI Myths</w:t>
      </w:r>
    </w:p>
    <w:p>
      <w:r>
        <w:t>Myth 1</w:t>
      </w:r>
    </w:p>
    <w:p>
      <w:r>
        <w:t>AI knows everything.</w:t>
      </w:r>
    </w:p>
    <w:p>
      <w:r>
        <w:t>Reality:</w:t>
      </w:r>
    </w:p>
    <w:p>
      <w:r>
        <w:t>AI is only as useful as the information, context, and instructions it receives.</w:t>
      </w:r>
    </w:p>
    <w:p>
      <w:r>
        <w:t>Myth 2</w:t>
      </w:r>
    </w:p>
    <w:p>
      <w:r>
        <w:t>AI always produces correct answers.</w:t>
      </w:r>
    </w:p>
    <w:p>
      <w:r>
        <w:t>Reality:</w:t>
      </w:r>
    </w:p>
    <w:p>
      <w:r>
        <w:t>AI-generated responses should be reviewed before making important business decisions.</w:t>
      </w:r>
    </w:p>
    <w:p>
      <w:r>
        <w:t>Myth 3</w:t>
      </w:r>
    </w:p>
    <w:p>
      <w:r>
        <w:t>Only technology companies benefit from AI.</w:t>
      </w:r>
    </w:p>
    <w:p>
      <w:r>
        <w:t>Reality:</w:t>
      </w:r>
    </w:p>
    <w:p>
      <w:r>
        <w:t>Businesses in retail, education, consulting, agriculture, healthcare, manufacturing, finance, hospitality, and professional services are all finding practical ways to use AI.</w:t>
      </w:r>
    </w:p>
    <w:p>
      <w:r>
        <w:t>Myth 4</w:t>
      </w:r>
    </w:p>
    <w:p>
      <w:r>
        <w:t>AI replaces business experience.</w:t>
      </w:r>
    </w:p>
    <w:p>
      <w:r>
        <w:t>Reality:</w:t>
      </w:r>
    </w:p>
    <w:p>
      <w:r>
        <w:t>Experience helps entrepreneurs ask better questions and evaluate AI recommendations more effectively.</w:t>
      </w:r>
    </w:p>
    <w:p>
      <w:r>
        <w:t>Responsible AI Use</w:t>
      </w:r>
    </w:p>
    <w:p>
      <w:r>
        <w:t>Entrepreneurs should use AI responsibly.</w:t>
      </w:r>
    </w:p>
    <w:p>
      <w:r>
        <w:t>Protect customer privacy.</w:t>
      </w:r>
    </w:p>
    <w:p>
      <w:r>
        <w:t>Verify important information.</w:t>
      </w:r>
    </w:p>
    <w:p>
      <w:r>
        <w:t>Avoid relying on AI for legal, medical, or financial decisions without appropriate professional advice.</w:t>
      </w:r>
    </w:p>
    <w:p>
      <w:r>
        <w:t>Maintain transparency when appropriate.</w:t>
      </w:r>
    </w:p>
    <w:p>
      <w:r>
        <w:t>Human judgment remains essential.</w:t>
      </w:r>
    </w:p>
    <w:p>
      <w:r>
        <w:t>The AI-Powered Business</w:t>
      </w:r>
    </w:p>
    <w:p>
      <w:r>
        <w:t>Imagine starting your workday.</w:t>
      </w:r>
    </w:p>
    <w:p>
      <w:r>
        <w:t>Instead of opening ten different systems...</w:t>
      </w:r>
    </w:p>
    <w:p>
      <w:r>
        <w:t>You receive one executive briefing.</w:t>
      </w:r>
    </w:p>
    <w:p>
      <w:r>
        <w:t>Your business performance.</w:t>
      </w:r>
    </w:p>
    <w:p>
      <w:r>
        <w:t>Customer activity.</w:t>
      </w:r>
    </w:p>
    <w:p>
      <w:r>
        <w:t>Sales trends.</w:t>
      </w:r>
    </w:p>
    <w:p>
      <w:r>
        <w:t>Marketing performance.</w:t>
      </w:r>
    </w:p>
    <w:p>
      <w:r>
        <w:t>Operational risks.</w:t>
      </w:r>
    </w:p>
    <w:p>
      <w:r>
        <w:t>Growth opportunities.</w:t>
      </w:r>
    </w:p>
    <w:p>
      <w:r>
        <w:t>Recommended priorities.</w:t>
      </w:r>
    </w:p>
    <w:p>
      <w:r>
        <w:t>Instead of searching for information...</w:t>
      </w:r>
    </w:p>
    <w:p>
      <w:r>
        <w:t>The right information comes to you.</w:t>
      </w:r>
    </w:p>
    <w:p>
      <w:r>
        <w:t>That is the future of business leadership.</w:t>
      </w:r>
    </w:p>
    <w:p>
      <w:pPr>
        <w:pStyle w:val="Heading3"/>
      </w:pPr>
      <w:r>
        <w:t>Afripay Implementation</w:t>
      </w:r>
    </w:p>
    <w:p>
      <w:r>
        <w:t>Afripay Studio was designed around the principle that AI should support every stage of business growth.</w:t>
      </w:r>
    </w:p>
    <w:p>
      <w:r>
        <w:t>Brainbox</w:t>
      </w:r>
    </w:p>
    <w:p>
      <w:r>
        <w:t>Provides business intelligence, recommendations, and operational insights.</w:t>
      </w:r>
    </w:p>
    <w:p>
      <w:r>
        <w:t>Executive Business Coach</w:t>
      </w:r>
    </w:p>
    <w:p>
      <w:r>
        <w:t>Acts as a strategic advisor, helping entrepreneurs interpret data, prioritise actions, and stay focused on long-term goals.</w:t>
      </w:r>
    </w:p>
    <w:p>
      <w:r>
        <w:t>Business Journey Engine</w:t>
      </w:r>
    </w:p>
    <w:p>
      <w:r>
        <w:t>Tracks business progress and recommends the next milestone.</w:t>
      </w:r>
    </w:p>
    <w:p>
      <w:r>
        <w:t>AI Campaign Manager</w:t>
      </w:r>
    </w:p>
    <w:p>
      <w:r>
        <w:t>Helps plan, launch, and optimise marketing campaigns.</w:t>
      </w:r>
    </w:p>
    <w:p>
      <w:r>
        <w:t>AI Funnel Generator</w:t>
      </w:r>
    </w:p>
    <w:p>
      <w:r>
        <w:t>Accelerates the creation of customer acquisition systems.</w:t>
      </w:r>
    </w:p>
    <w:p>
      <w:r>
        <w:t>My Business OS</w:t>
      </w:r>
    </w:p>
    <w:p>
      <w:r>
        <w:t>Brings together business performance, AI insights, customer journeys, and strategic priorities in one executive workspace.</w:t>
      </w:r>
    </w:p>
    <w:p>
      <w:r>
        <w:t>Together, these components transform Afripay Studio into an AI-powered Business Operating System rather than a collection of separate business tools.</w:t>
      </w:r>
    </w:p>
    <w:p>
      <w:pPr>
        <w:pStyle w:val="Heading3"/>
      </w:pPr>
      <w:r>
        <w:t>Brainbox Insight</w:t>
      </w:r>
    </w:p>
    <w:p>
      <w:r>
        <w:t>Artificial Intelligence should not become another application you occasionally open.</w:t>
      </w:r>
    </w:p>
    <w:p>
      <w:r>
        <w:t>It should become part of the way your business operates every day.</w:t>
      </w:r>
    </w:p>
    <w:p>
      <w:r>
        <w:t>The greatest value comes when AI supports routine decisions, highlights opportunities, and helps you focus on the work that only humans can do.</w:t>
      </w:r>
    </w:p>
    <w:p>
      <w:r>
        <w:t>AI Readiness Assessment</w:t>
      </w:r>
    </w:p>
    <w:p>
      <w:r>
        <w:t>Evaluate your business.</w:t>
      </w:r>
    </w:p>
    <w:p>
      <w:r>
        <w:t>Area</w:t>
        <w:tab/>
        <w:t>Score</w:t>
      </w:r>
    </w:p>
    <w:p>
      <w:r>
        <w:t>AI Awareness</w:t>
      </w:r>
    </w:p>
    <w:p>
      <w:r>
        <w:t>Marketing Assistance</w:t>
      </w:r>
    </w:p>
    <w:p>
      <w:r>
        <w:t>Sales Assistance</w:t>
      </w:r>
    </w:p>
    <w:p>
      <w:r>
        <w:t>Customer Service</w:t>
      </w:r>
    </w:p>
    <w:p>
      <w:r>
        <w:t>Business Reporting</w:t>
      </w:r>
    </w:p>
    <w:p>
      <w:r>
        <w:t>Decision Support</w:t>
      </w:r>
    </w:p>
    <w:p>
      <w:r>
        <w:t>Workflow Automation</w:t>
      </w:r>
    </w:p>
    <w:p>
      <w:r>
        <w:t>Team Adoption</w:t>
      </w:r>
    </w:p>
    <w:p>
      <w:r>
        <w:t>Business Intelligence</w:t>
      </w:r>
    </w:p>
    <w:p>
      <w:r>
        <w:t>AI Governance</w:t>
      </w:r>
    </w:p>
    <w:p>
      <w:r>
        <w:t>Total Score</w:t>
      </w:r>
    </w:p>
    <w:p>
      <w:r>
        <w:t>Interpretation:</w:t>
      </w:r>
    </w:p>
    <w:p>
      <w:r>
        <w:t>45–50: AI-ready business.</w:t>
      </w:r>
    </w:p>
    <w:p>
      <w:r>
        <w:t>35–44: Strong foundation with room to expand.</w:t>
      </w:r>
    </w:p>
    <w:p>
      <w:r>
        <w:t>25–34: AI adoption has begun but remains limited.</w:t>
      </w:r>
    </w:p>
    <w:p>
      <w:r>
        <w:t>Below 25: Focus on learning practical AI applications before investing in advanced solutions.</w:t>
      </w:r>
    </w:p>
    <w:p>
      <w:r>
        <w:t>Common Mistakes to Avoid</w:t>
      </w:r>
    </w:p>
    <w:p>
      <w:r>
        <w:t>Avoid:</w:t>
      </w:r>
    </w:p>
    <w:p>
      <w:r>
        <w:t>Using AI without clear business objectives.</w:t>
      </w:r>
    </w:p>
    <w:p>
      <w:r>
        <w:t>Trusting AI without verification.</w:t>
      </w:r>
    </w:p>
    <w:p>
      <w:r>
        <w:t>Automating poor business processes.</w:t>
      </w:r>
    </w:p>
    <w:p>
      <w:r>
        <w:t>Ignoring customer privacy.</w:t>
      </w:r>
    </w:p>
    <w:p>
      <w:r>
        <w:t>Expecting AI to replace strategic thinking.</w:t>
      </w:r>
    </w:p>
    <w:p>
      <w:r>
        <w:t>Implementing AI because it is fashionable rather than useful.</w:t>
      </w:r>
    </w:p>
    <w:p>
      <w:r>
        <w:t>AI should solve real business problems.</w:t>
      </w:r>
    </w:p>
    <w:p>
      <w:pPr>
        <w:pStyle w:val="Heading3"/>
      </w:pPr>
      <w:r>
        <w:t>Practical Exercise</w:t>
      </w:r>
    </w:p>
    <w:p>
      <w:r>
        <w:t>Identify five activities you perform every week.</w:t>
      </w:r>
    </w:p>
    <w:p>
      <w:r>
        <w:t>For each activity, ask:</w:t>
      </w:r>
    </w:p>
    <w:p>
      <w:r>
        <w:t>Can AI assist?</w:t>
      </w:r>
    </w:p>
    <w:p>
      <w:r>
        <w:t>Can AI automate part of it?</w:t>
      </w:r>
    </w:p>
    <w:p>
      <w:r>
        <w:t>Should a human remain responsible?</w:t>
      </w:r>
    </w:p>
    <w:p>
      <w:r>
        <w:t>What business outcome would improve?</w:t>
      </w:r>
    </w:p>
    <w:p>
      <w:r>
        <w:t>Create your own AI Opportunity List.</w:t>
      </w:r>
    </w:p>
    <w:p>
      <w:r>
        <w:t>Prioritise one opportunity to implement this month.</w:t>
      </w:r>
    </w:p>
    <w:p>
      <w:pPr>
        <w:pStyle w:val="Heading3"/>
      </w:pPr>
      <w:r>
        <w:t>Executive Insight</w:t>
      </w:r>
    </w:p>
    <w:p>
      <w:r>
        <w:t>🧠 Brainbox Insight</w:t>
      </w:r>
    </w:p>
    <w:p>
      <w:r>
        <w:t>Don't begin with the question:</w:t>
      </w:r>
    </w:p>
    <w:p>
      <w:r>
        <w:rPr>
          <w:i/>
        </w:rPr>
        <w:t>"Which AI tool should I buy?"</w:t>
      </w:r>
    </w:p>
    <w:p>
      <w:r>
        <w:t>Begin with:</w:t>
      </w:r>
    </w:p>
    <w:p>
      <w:r>
        <w:rPr>
          <w:i/>
        </w:rPr>
        <w:t>"Which business problem should I solve?"</w:t>
      </w:r>
    </w:p>
    <w:p>
      <w:r>
        <w:t>The best AI strategy starts with business needs, not technology.</w:t>
      </w:r>
    </w:p>
    <w:p>
      <w:r>
        <w:t>👔 Executive Business Coach Perspective</w:t>
      </w:r>
    </w:p>
    <w:p>
      <w:r>
        <w:t>AI should become your second pair of eyes—not your replacement. The most successful entrepreneurs combine experience, judgment, and leadership with AI-powered analysis to make faster and better decisions.</w:t>
      </w:r>
    </w:p>
    <w:p>
      <w:r>
        <w:t>⚠ Common Mistake</w:t>
      </w:r>
    </w:p>
    <w:p>
      <w:r>
        <w:t>Using AI only for writing content. While content generation is valuable, AI can also improve planning, operations, customer service, financial analysis, marketing, and strategic decision-making.</w:t>
      </w:r>
    </w:p>
    <w:p>
      <w:r>
        <w:t>⏱ 30-Minute Action Plan</w:t>
      </w:r>
    </w:p>
    <w:p>
      <w:r>
        <w:t>List your weekly business activities.</w:t>
      </w:r>
    </w:p>
    <w:p>
      <w:r>
        <w:t>Identify three repetitive tasks.</w:t>
      </w:r>
    </w:p>
    <w:p>
      <w:r>
        <w:t>Identify three strategic decisions.</w:t>
      </w:r>
    </w:p>
    <w:p>
      <w:r>
        <w:t>Decide where AI could provide assistance.</w:t>
      </w:r>
    </w:p>
    <w:p>
      <w:r>
        <w:t>Implement one AI-assisted workflow this week.</w:t>
      </w:r>
    </w:p>
    <w:p>
      <w:r>
        <w:t>📊 Success Metric</w:t>
      </w:r>
    </w:p>
    <w:p>
      <w:r>
        <w:t>AI Adoption Rate</w:t>
      </w:r>
    </w:p>
    <w:p>
      <w:r>
        <w:t>Measure the percentage of important business processes that effectively use AI to improve speed, quality, or decision-making while maintaining appropriate human oversight.</w:t>
      </w:r>
    </w:p>
    <w:p>
      <w:pPr>
        <w:pStyle w:val="Heading3"/>
      </w:pPr>
      <w:r>
        <w:t>Action Checklist</w:t>
      </w:r>
    </w:p>
    <w:p>
      <w:r>
        <w:t>Before moving to Chapter 27:</w:t>
      </w:r>
    </w:p>
    <w:p>
      <w:pPr>
        <w:pStyle w:val="ListBullet"/>
      </w:pPr>
      <w:r>
        <w:t>☐ Complete the AI Readiness Assessment.</w:t>
      </w:r>
    </w:p>
    <w:p>
      <w:pPr>
        <w:pStyle w:val="ListBullet"/>
      </w:pPr>
      <w:r>
        <w:t>☐ Build your AI Opportunity List.</w:t>
      </w:r>
    </w:p>
    <w:p>
      <w:pPr>
        <w:pStyle w:val="ListBullet"/>
      </w:pPr>
      <w:r>
        <w:t>☐ Select one business process for AI assistance.</w:t>
      </w:r>
    </w:p>
    <w:p>
      <w:pPr>
        <w:pStyle w:val="ListBullet"/>
      </w:pPr>
      <w:r>
        <w:t>☐ Identify tasks that should remain human-led.</w:t>
      </w:r>
    </w:p>
    <w:p>
      <w:pPr>
        <w:pStyle w:val="ListBullet"/>
      </w:pPr>
      <w:r>
        <w:t>☐ Implement one AI improvement.</w:t>
      </w:r>
    </w:p>
    <w:p>
      <w:pPr>
        <w:pStyle w:val="Heading3"/>
      </w:pPr>
      <w:r>
        <w:t>Chapter Summary</w:t>
      </w:r>
    </w:p>
    <w:p>
      <w:r>
        <w:t>Artificial Intelligence is not a replacement for entrepreneurship—it is a powerful capability that enhances it.</w:t>
      </w:r>
    </w:p>
    <w:p>
      <w:r>
        <w:t>Businesses that use AI thoughtfully can improve decision-making, automate repetitive work, uncover opportunities, and respond more quickly to change. The true advantage lies not in adopting AI for its own sake, but in applying it to solve meaningful business challenges.</w:t>
      </w:r>
    </w:p>
    <w:p>
      <w:r>
        <w:t>The entrepreneurs who thrive in the coming years will be those who combine human leadership with AI-powered intelligence to build stronger, more resilient businesses.</w:t>
      </w:r>
    </w:p>
    <w:p>
      <w:pPr>
        <w:pStyle w:val="Heading3"/>
      </w:pPr>
      <w:r>
        <w:t>Coming Next</w:t>
      </w:r>
    </w:p>
    <w:p>
      <w:r>
        <w:t>Chapter 27 – Prompt Engineering for Business Success</w:t>
      </w:r>
    </w:p>
    <w:p>
      <w:r>
        <w:t>In the next chapter, you'll learn how to communicate effectively with AI systems. You'll discover how better prompts lead to better business outcomes and how to structure requests that produce useful marketing plans, business strategies, operational reports, and executive insights.</w:t>
      </w:r>
    </w:p>
    <w:p/>
    <w:p>
      <w:pPr>
        <w:pStyle w:val="Heading1"/>
      </w:pPr>
      <w:r>
        <w:t>PART FIVE — Build, Grow &amp; Scale with AI</w:t>
      </w:r>
    </w:p>
    <w:p>
      <w:pPr>
        <w:pStyle w:val="Heading2"/>
      </w:pPr>
      <w:r>
        <w:t>Chapter 27 — Prompt Engineering for Business Success</w:t>
      </w:r>
    </w:p>
    <w:p>
      <w:r>
        <w:rPr>
          <w:i/>
        </w:rPr>
        <w:t>[Outline chapter — full text pending.]</w:t>
      </w:r>
    </w:p>
    <w:p/>
    <w:p>
      <w:pPr>
        <w:pStyle w:val="Heading2"/>
      </w:pPr>
      <w:r>
        <w:t>Chapter 28 — AI Copywriting &amp; Content Systems</w:t>
      </w:r>
    </w:p>
    <w:p>
      <w:r>
        <w:rPr>
          <w:i/>
        </w:rPr>
        <w:t>[Outline chapter — full text pending.]</w:t>
      </w:r>
    </w:p>
    <w:p/>
    <w:p>
      <w:pPr>
        <w:pStyle w:val="Heading2"/>
      </w:pPr>
      <w:r>
        <w:t>Chapter 29 — AI Marketing Automation</w:t>
      </w:r>
    </w:p>
    <w:p>
      <w:r>
        <w:rPr>
          <w:i/>
        </w:rPr>
        <w:t>[Outline chapter — full text pending.]</w:t>
      </w:r>
    </w:p>
    <w:p/>
    <w:p>
      <w:pPr>
        <w:pStyle w:val="Heading2"/>
      </w:pPr>
      <w:r>
        <w:t>Chapter 30 — AI Customer Support &amp; Operations</w:t>
      </w:r>
    </w:p>
    <w:p>
      <w:r>
        <w:rPr>
          <w:i/>
        </w:rPr>
        <w:t>[Outline chapter — full text pending.]</w:t>
      </w:r>
    </w:p>
    <w:p/>
    <w:p>
      <w:pPr>
        <w:pStyle w:val="Heading2"/>
      </w:pPr>
      <w:r>
        <w:t>Chapter 31 — Executive Decision Making with AI</w:t>
      </w:r>
    </w:p>
    <w:p>
      <w:r>
        <w:rPr>
          <w:i/>
        </w:rPr>
        <w:t>[Outline chapter — full text pending.]</w:t>
      </w:r>
    </w:p>
    <w:p/>
    <w:p>
      <w:pPr>
        <w:pStyle w:val="Heading1"/>
      </w:pPr>
      <w:r>
        <w:t>PART FIVE — BUILD, GROW &amp; SCALE WITH AI</w:t>
      </w:r>
    </w:p>
    <w:p>
      <w:pPr>
        <w:pStyle w:val="Heading2"/>
      </w:pPr>
      <w:r>
        <w:t>Chapter 32 — Innovation, Resilience &amp; Future-Proofing Your Business</w:t>
      </w:r>
    </w:p>
    <w:p>
      <w:r>
        <w:rPr>
          <w:i/>
        </w:rPr>
        <w:t>"The businesses that thrive tomorrow are the ones that prepare for change today."</w:t>
      </w:r>
    </w:p>
    <w:p>
      <w:pPr>
        <w:pStyle w:val="Heading3"/>
      </w:pPr>
      <w:r>
        <w:t>Learning Objectives</w:t>
      </w:r>
    </w:p>
    <w:p>
      <w:r>
        <w:t>By the end of this chapter, you will be able to:</w:t>
      </w:r>
    </w:p>
    <w:p>
      <w:r>
        <w:t>Understand why innovation is essential for long-term success.</w:t>
      </w:r>
    </w:p>
    <w:p>
      <w:r>
        <w:t>Build resilience into your business systems.</w:t>
      </w:r>
    </w:p>
    <w:p>
      <w:r>
        <w:t>Adapt to changing customer needs and market conditions.</w:t>
      </w:r>
    </w:p>
    <w:p>
      <w:r>
        <w:t>Use AI to anticipate trends and opportunities.</w:t>
      </w:r>
    </w:p>
    <w:p>
      <w:r>
        <w:t>Create a business capable of thriving through uncertainty.</w:t>
      </w:r>
    </w:p>
    <w:p>
      <w:pPr>
        <w:pStyle w:val="Heading3"/>
      </w:pPr>
      <w:r>
        <w:t>Introduction</w:t>
      </w:r>
    </w:p>
    <w:p>
      <w:r>
        <w:t>No business operates in a static environment.</w:t>
      </w:r>
    </w:p>
    <w:p>
      <w:r>
        <w:t>Markets change.</w:t>
      </w:r>
    </w:p>
    <w:p>
      <w:r>
        <w:t>Technology evolves.</w:t>
      </w:r>
    </w:p>
    <w:p>
      <w:r>
        <w:t>Customer expectations increase.</w:t>
      </w:r>
    </w:p>
    <w:p>
      <w:r>
        <w:t>Competitors emerge.</w:t>
      </w:r>
    </w:p>
    <w:p>
      <w:r>
        <w:t>Economic conditions shift.</w:t>
      </w:r>
    </w:p>
    <w:p>
      <w:r>
        <w:t>Businesses that resist change often struggle.</w:t>
      </w:r>
    </w:p>
    <w:p>
      <w:r>
        <w:t>Businesses that learn, adapt, and innovate remain competitive.</w:t>
      </w:r>
    </w:p>
    <w:p>
      <w:r>
        <w:t>The future does not belong to the biggest businesses.</w:t>
      </w:r>
    </w:p>
    <w:p>
      <w:r>
        <w:t>It belongs to the businesses that adapt the fastest while staying true to their purpose.</w:t>
      </w:r>
    </w:p>
    <w:p>
      <w:r>
        <w:t>Understanding Innovation</w:t>
      </w:r>
    </w:p>
    <w:p>
      <w:r>
        <w:t>Innovation is often misunderstood.</w:t>
      </w:r>
    </w:p>
    <w:p>
      <w:r>
        <w:t>Many people associate it with inventing entirely new products.</w:t>
      </w:r>
    </w:p>
    <w:p>
      <w:r>
        <w:t>In reality, innovation also means improving existing products, services, processes, and customer experiences.</w:t>
      </w:r>
    </w:p>
    <w:p>
      <w:r>
        <w:t>Innovation can occur in:</w:t>
      </w:r>
    </w:p>
    <w:p>
      <w:r>
        <w:t>Products.</w:t>
      </w:r>
    </w:p>
    <w:p>
      <w:r>
        <w:t>Services.</w:t>
      </w:r>
    </w:p>
    <w:p>
      <w:r>
        <w:t>Marketing.</w:t>
      </w:r>
    </w:p>
    <w:p>
      <w:r>
        <w:t>Operations.</w:t>
      </w:r>
    </w:p>
    <w:p>
      <w:r>
        <w:t>Customer support.</w:t>
      </w:r>
    </w:p>
    <w:p>
      <w:r>
        <w:t>Pricing.</w:t>
      </w:r>
    </w:p>
    <w:p>
      <w:r>
        <w:t>Delivery.</w:t>
      </w:r>
    </w:p>
    <w:p>
      <w:r>
        <w:t>Business models.</w:t>
      </w:r>
    </w:p>
    <w:p>
      <w:r>
        <w:t>Small improvements made consistently often create greater long-term value than occasional breakthroughs.</w:t>
      </w:r>
    </w:p>
    <w:p>
      <w:r>
        <w:t>Why Businesses Fail</w:t>
      </w:r>
    </w:p>
    <w:p>
      <w:r>
        <w:t>Many businesses do not fail because of one catastrophic event.</w:t>
      </w:r>
    </w:p>
    <w:p>
      <w:r>
        <w:t>They fail because they stop adapting.</w:t>
      </w:r>
    </w:p>
    <w:p>
      <w:r>
        <w:t>Common reasons include:</w:t>
      </w:r>
    </w:p>
    <w:p>
      <w:r>
        <w:t>Ignoring customer feedback.</w:t>
      </w:r>
    </w:p>
    <w:p>
      <w:r>
        <w:t>Resisting new technology.</w:t>
      </w:r>
    </w:p>
    <w:p>
      <w:r>
        <w:t>Poor financial planning.</w:t>
      </w:r>
    </w:p>
    <w:p>
      <w:r>
        <w:t>Weak leadership.</w:t>
      </w:r>
    </w:p>
    <w:p>
      <w:r>
        <w:t>Outdated products.</w:t>
      </w:r>
    </w:p>
    <w:p>
      <w:r>
        <w:t>Failure to innovate.</w:t>
      </w:r>
    </w:p>
    <w:p>
      <w:r>
        <w:t>Successful businesses regularly review and improve how they operate.</w:t>
      </w:r>
    </w:p>
    <w:p>
      <w:r>
        <w:t>Building Business Resilience</w:t>
      </w:r>
    </w:p>
    <w:p>
      <w:r>
        <w:t>Resilience is the ability to continue operating despite challenges.</w:t>
      </w:r>
    </w:p>
    <w:p>
      <w:r>
        <w:t>Resilient businesses prepare before problems occur.</w:t>
      </w:r>
    </w:p>
    <w:p>
      <w:r>
        <w:t>Examples include:</w:t>
      </w:r>
    </w:p>
    <w:p>
      <w:r>
        <w:t>Maintaining cash reserves.</w:t>
      </w:r>
    </w:p>
    <w:p>
      <w:r>
        <w:t>Diversifying income sources.</w:t>
      </w:r>
    </w:p>
    <w:p>
      <w:r>
        <w:t>Documenting critical processes.</w:t>
      </w:r>
    </w:p>
    <w:p>
      <w:r>
        <w:t>Training employees.</w:t>
      </w:r>
    </w:p>
    <w:p>
      <w:r>
        <w:t>Building strong customer relationships.</w:t>
      </w:r>
    </w:p>
    <w:p>
      <w:r>
        <w:t>Using reliable technology.</w:t>
      </w:r>
    </w:p>
    <w:p>
      <w:r>
        <w:t>Resilience creates confidence during uncertain times.</w:t>
      </w:r>
    </w:p>
    <w:p>
      <w:r>
        <w:t>Innovation Through Continuous Improvement</w:t>
      </w:r>
    </w:p>
    <w:p>
      <w:r>
        <w:t>Innovation does not require waiting for the perfect idea.</w:t>
      </w:r>
    </w:p>
    <w:p>
      <w:r>
        <w:t>Adopt a culture of continuous improvement.</w:t>
      </w:r>
    </w:p>
    <w:p>
      <w:r>
        <w:t>Observe.</w:t>
      </w:r>
    </w:p>
    <w:p>
      <w:r>
        <w:t>Measure.</w:t>
      </w:r>
    </w:p>
    <w:p>
      <w:r>
        <w:t>Improve.</w:t>
      </w:r>
    </w:p>
    <w:p>
      <w:r>
        <w:t>Repeat.</w:t>
      </w:r>
    </w:p>
    <w:p>
      <w:r>
        <w:t>Encourage your team to identify:</w:t>
      </w:r>
    </w:p>
    <w:p>
      <w:r>
        <w:t>Customer frustrations.</w:t>
      </w:r>
    </w:p>
    <w:p>
      <w:r>
        <w:t>Operational delays.</w:t>
      </w:r>
    </w:p>
    <w:p>
      <w:r>
        <w:t>New opportunities.</w:t>
      </w:r>
    </w:p>
    <w:p>
      <w:r>
        <w:t>Process improvements.</w:t>
      </w:r>
    </w:p>
    <w:p>
      <w:r>
        <w:t>Small changes implemented regularly produce significant results over time.</w:t>
      </w:r>
    </w:p>
    <w:p>
      <w:r>
        <w:t>Listening to Customers</w:t>
      </w:r>
    </w:p>
    <w:p>
      <w:r>
        <w:t>Customers often reveal your next innovation.</w:t>
      </w:r>
    </w:p>
    <w:p>
      <w:r>
        <w:t>Collect feedback through:</w:t>
      </w:r>
    </w:p>
    <w:p>
      <w:r>
        <w:t>Surveys.</w:t>
      </w:r>
    </w:p>
    <w:p>
      <w:r>
        <w:t>Reviews.</w:t>
      </w:r>
    </w:p>
    <w:p>
      <w:r>
        <w:t>Support conversations.</w:t>
      </w:r>
    </w:p>
    <w:p>
      <w:r>
        <w:t>Community discussions.</w:t>
      </w:r>
    </w:p>
    <w:p>
      <w:r>
        <w:t>Product usage.</w:t>
      </w:r>
    </w:p>
    <w:p>
      <w:r>
        <w:t>Ask questions such as:</w:t>
      </w:r>
    </w:p>
    <w:p>
      <w:r>
        <w:t>What is difficult?</w:t>
      </w:r>
    </w:p>
    <w:p>
      <w:r>
        <w:t>What could be improved?</w:t>
      </w:r>
    </w:p>
    <w:p>
      <w:r>
        <w:t>What additional value would help?</w:t>
      </w:r>
    </w:p>
    <w:p>
      <w:r>
        <w:t>Customer insight is one of the most valuable sources of innovation.</w:t>
      </w:r>
    </w:p>
    <w:p>
      <w:r>
        <w:t>AI as an Innovation Partner</w:t>
      </w:r>
    </w:p>
    <w:p>
      <w:r>
        <w:t>Artificial Intelligence helps entrepreneurs:</w:t>
      </w:r>
    </w:p>
    <w:p>
      <w:r>
        <w:t>Identify emerging trends.</w:t>
      </w:r>
    </w:p>
    <w:p>
      <w:r>
        <w:t>Analyse customer behaviour.</w:t>
      </w:r>
    </w:p>
    <w:p>
      <w:r>
        <w:t>Monitor business performance.</w:t>
      </w:r>
    </w:p>
    <w:p>
      <w:r>
        <w:t>Suggest improvements.</w:t>
      </w:r>
    </w:p>
    <w:p>
      <w:r>
        <w:t>Generate new product ideas.</w:t>
      </w:r>
    </w:p>
    <w:p>
      <w:r>
        <w:t>Evaluate market opportunities.</w:t>
      </w:r>
    </w:p>
    <w:p>
      <w:r>
        <w:t>Predict operational risks.</w:t>
      </w:r>
    </w:p>
    <w:p>
      <w:r>
        <w:t>AI expands your ability to recognise opportunities before competitors do.</w:t>
      </w:r>
    </w:p>
    <w:p>
      <w:r>
        <w:t>Preparing for Market Change</w:t>
      </w:r>
    </w:p>
    <w:p>
      <w:r>
        <w:t>Markets evolve.</w:t>
      </w:r>
    </w:p>
    <w:p>
      <w:r>
        <w:t>Prepare by:</w:t>
      </w:r>
    </w:p>
    <w:p>
      <w:r>
        <w:t>Reviewing competitors.</w:t>
      </w:r>
    </w:p>
    <w:p>
      <w:r>
        <w:t>Monitoring industry trends.</w:t>
      </w:r>
    </w:p>
    <w:p>
      <w:r>
        <w:t>Investing in employee learning.</w:t>
      </w:r>
    </w:p>
    <w:p>
      <w:r>
        <w:t>Updating products.</w:t>
      </w:r>
    </w:p>
    <w:p>
      <w:r>
        <w:t>Improving customer experiences.</w:t>
      </w:r>
    </w:p>
    <w:p>
      <w:r>
        <w:t>Testing new ideas.</w:t>
      </w:r>
    </w:p>
    <w:p>
      <w:r>
        <w:t>Businesses that adapt continuously rarely need dramatic transformations.</w:t>
      </w:r>
    </w:p>
    <w:p>
      <w:r>
        <w:t>Diversifying Revenue</w:t>
      </w:r>
    </w:p>
    <w:p>
      <w:r>
        <w:t>Relying on one product or one customer creates risk.</w:t>
      </w:r>
    </w:p>
    <w:p>
      <w:r>
        <w:t>Consider multiple revenue streams.</w:t>
      </w:r>
    </w:p>
    <w:p>
      <w:r>
        <w:t>Examples include:</w:t>
      </w:r>
    </w:p>
    <w:p>
      <w:r>
        <w:t>Digital products.</w:t>
      </w:r>
    </w:p>
    <w:p>
      <w:r>
        <w:t>Memberships.</w:t>
      </w:r>
    </w:p>
    <w:p>
      <w:r>
        <w:t>Consulting.</w:t>
      </w:r>
    </w:p>
    <w:p>
      <w:r>
        <w:t>Subscriptions.</w:t>
      </w:r>
    </w:p>
    <w:p>
      <w:r>
        <w:t>Training.</w:t>
      </w:r>
    </w:p>
    <w:p>
      <w:r>
        <w:t>Licensing.</w:t>
      </w:r>
    </w:p>
    <w:p>
      <w:r>
        <w:t>Marketplace sales.</w:t>
      </w:r>
    </w:p>
    <w:p>
      <w:r>
        <w:t>Diversification strengthens resilience without losing strategic focus.</w:t>
      </w:r>
    </w:p>
    <w:p>
      <w:r>
        <w:t>Innovation Framework</w:t>
      </w:r>
    </w:p>
    <w:p>
      <w:r>
        <w:t>Use this framework quarterly.</w:t>
      </w:r>
    </w:p>
    <w:p>
      <w:r>
        <w:t>Observe.</w:t>
      </w:r>
    </w:p>
    <w:p>
      <w:r>
        <w:t>↓</w:t>
      </w:r>
    </w:p>
    <w:p>
      <w:r>
        <w:t>Listen.</w:t>
      </w:r>
    </w:p>
    <w:p>
      <w:r>
        <w:t>↓</w:t>
      </w:r>
    </w:p>
    <w:p>
      <w:r>
        <w:t>Analyse.</w:t>
      </w:r>
    </w:p>
    <w:p>
      <w:r>
        <w:t>↓</w:t>
      </w:r>
    </w:p>
    <w:p>
      <w:r>
        <w:t>Experiment.</w:t>
      </w:r>
    </w:p>
    <w:p>
      <w:r>
        <w:t>↓</w:t>
      </w:r>
    </w:p>
    <w:p>
      <w:r>
        <w:t>Measure.</w:t>
      </w:r>
    </w:p>
    <w:p>
      <w:r>
        <w:t>↓</w:t>
      </w:r>
    </w:p>
    <w:p>
      <w:r>
        <w:t>Improve.</w:t>
      </w:r>
    </w:p>
    <w:p>
      <w:r>
        <w:t>↓</w:t>
      </w:r>
    </w:p>
    <w:p>
      <w:r>
        <w:t>Standardise.</w:t>
      </w:r>
    </w:p>
    <w:p>
      <w:r>
        <w:t>↓</w:t>
      </w:r>
    </w:p>
    <w:p>
      <w:r>
        <w:t>Repeat.</w:t>
      </w:r>
    </w:p>
    <w:p>
      <w:r>
        <w:t>Innovation becomes a business habit rather than a one-time event.</w:t>
      </w:r>
    </w:p>
    <w:p>
      <w:pPr>
        <w:pStyle w:val="Heading3"/>
      </w:pPr>
      <w:r>
        <w:t>Afripay Implementation</w:t>
      </w:r>
    </w:p>
    <w:p>
      <w:r>
        <w:t>Afripay Studio supports innovation and resilience through connected intelligence.</w:t>
      </w:r>
    </w:p>
    <w:p>
      <w:r>
        <w:t>Brainbox</w:t>
      </w:r>
    </w:p>
    <w:p>
      <w:r>
        <w:t>Analyses business performance, customer activity, and market signals to recommend improvement opportunities.</w:t>
      </w:r>
    </w:p>
    <w:p>
      <w:r>
        <w:t>Executive Business Coach</w:t>
      </w:r>
    </w:p>
    <w:p>
      <w:r>
        <w:t>Provides strategic recommendations aligned with your goals, Business Success, and Executive Memory.</w:t>
      </w:r>
    </w:p>
    <w:p>
      <w:r>
        <w:t>Business Success Intelligence</w:t>
      </w:r>
    </w:p>
    <w:p>
      <w:r>
        <w:t>Measures whether improvements are producing meaningful business outcomes.</w:t>
      </w:r>
    </w:p>
    <w:p>
      <w:r>
        <w:t>Business Journey Engine</w:t>
      </w:r>
    </w:p>
    <w:p>
      <w:r>
        <w:t>Identifies where businesses become stuck and recommends practical next steps.</w:t>
      </w:r>
    </w:p>
    <w:p>
      <w:r>
        <w:t>My Business OS</w:t>
      </w:r>
    </w:p>
    <w:p>
      <w:r>
        <w:t>Provides executive visibility across marketing, sales, operations, and growth.</w:t>
      </w:r>
    </w:p>
    <w:p>
      <w:r>
        <w:t>Marketplace</w:t>
      </w:r>
    </w:p>
    <w:p>
      <w:r>
        <w:t>Supports new revenue opportunities through digital product distribution.</w:t>
      </w:r>
    </w:p>
    <w:p>
      <w:r>
        <w:t>AI Product Platform</w:t>
      </w:r>
    </w:p>
    <w:p>
      <w:r>
        <w:t>Allows new AI capabilities to be introduced without disrupting the Business Operating System, ensuring continuous innovation.</w:t>
      </w:r>
    </w:p>
    <w:p>
      <w:r>
        <w:t>Together, these systems help entrepreneurs build businesses that learn, adapt, and improve continuously.</w:t>
      </w:r>
    </w:p>
    <w:p>
      <w:pPr>
        <w:pStyle w:val="Heading3"/>
      </w:pPr>
      <w:r>
        <w:t>Brainbox Insight</w:t>
      </w:r>
    </w:p>
    <w:p>
      <w:r>
        <w:t>Innovation is not about changing everything.</w:t>
      </w:r>
    </w:p>
    <w:p>
      <w:r>
        <w:t>It is about improving the right things at the right time.</w:t>
      </w:r>
    </w:p>
    <w:p>
      <w:r>
        <w:t>Businesses that continually learn from customers, data, and experience stay relevant while competitors struggle to catch up.</w:t>
      </w:r>
    </w:p>
    <w:p>
      <w:r>
        <w:t>Business Resilience Assessment</w:t>
      </w:r>
    </w:p>
    <w:p>
      <w:r>
        <w:t>Evaluate your business.</w:t>
      </w:r>
    </w:p>
    <w:p>
      <w:r>
        <w:t>Area</w:t>
        <w:tab/>
        <w:t>Score</w:t>
      </w:r>
    </w:p>
    <w:p>
      <w:r>
        <w:t>Customer Understanding</w:t>
      </w:r>
    </w:p>
    <w:p>
      <w:r>
        <w:t>Product Innovation</w:t>
      </w:r>
    </w:p>
    <w:p>
      <w:r>
        <w:t>Revenue Diversification</w:t>
      </w:r>
    </w:p>
    <w:p>
      <w:r>
        <w:t>Operational Resilience</w:t>
      </w:r>
    </w:p>
    <w:p>
      <w:r>
        <w:t>Financial Stability</w:t>
      </w:r>
    </w:p>
    <w:p>
      <w:r>
        <w:t>AI Adoption</w:t>
      </w:r>
    </w:p>
    <w:p>
      <w:r>
        <w:t>Continuous Learning</w:t>
      </w:r>
    </w:p>
    <w:p>
      <w:r>
        <w:t>Team Adaptability</w:t>
      </w:r>
    </w:p>
    <w:p>
      <w:r>
        <w:t>Risk Management</w:t>
      </w:r>
    </w:p>
    <w:p>
      <w:r>
        <w:t>Long-Term Strategy</w:t>
      </w:r>
    </w:p>
    <w:p>
      <w:r>
        <w:t>Total Score</w:t>
      </w:r>
    </w:p>
    <w:p>
      <w:r>
        <w:t>Interpretation:</w:t>
      </w:r>
    </w:p>
    <w:p>
      <w:r>
        <w:t>45–50: Highly resilient and innovation-driven business.</w:t>
      </w:r>
    </w:p>
    <w:p>
      <w:r>
        <w:t>35–44: Strong business with opportunities to strengthen adaptability.</w:t>
      </w:r>
    </w:p>
    <w:p>
      <w:r>
        <w:t>25–34: Moderate resilience requiring focused improvement.</w:t>
      </w:r>
    </w:p>
    <w:p>
      <w:r>
        <w:t>Below 25: Prioritise strengthening your business foundations before expanding.</w:t>
      </w:r>
    </w:p>
    <w:p>
      <w:r>
        <w:t>Common Mistakes to Avoid</w:t>
      </w:r>
    </w:p>
    <w:p>
      <w:r>
        <w:t>Avoid:</w:t>
      </w:r>
    </w:p>
    <w:p>
      <w:r>
        <w:t>Assuming today's success guarantees tomorrow's growth.</w:t>
      </w:r>
    </w:p>
    <w:p>
      <w:r>
        <w:t>Ignoring customer feedback.</w:t>
      </w:r>
    </w:p>
    <w:p>
      <w:r>
        <w:t>Waiting too long to modernise your systems.</w:t>
      </w:r>
    </w:p>
    <w:p>
      <w:r>
        <w:t>Depending on one revenue source.</w:t>
      </w:r>
    </w:p>
    <w:p>
      <w:r>
        <w:t>Treating innovation as an occasional project rather than an ongoing process.</w:t>
      </w:r>
    </w:p>
    <w:p>
      <w:r>
        <w:t>Resisting change because current methods still work.</w:t>
      </w:r>
    </w:p>
    <w:p>
      <w:r>
        <w:t>The most dangerous competitor is often the one preparing for the future while you remain focused on the past.</w:t>
      </w:r>
    </w:p>
    <w:p>
      <w:pPr>
        <w:pStyle w:val="Heading3"/>
      </w:pPr>
      <w:r>
        <w:t>Practical Exercise</w:t>
      </w:r>
    </w:p>
    <w:p>
      <w:r>
        <w:t>Conduct an Innovation Review.</w:t>
      </w:r>
    </w:p>
    <w:p>
      <w:r>
        <w:t>Identify:</w:t>
      </w:r>
    </w:p>
    <w:p>
      <w:r>
        <w:t>Three customer complaints.</w:t>
      </w:r>
    </w:p>
    <w:p>
      <w:r>
        <w:t>Three repetitive business processes.</w:t>
      </w:r>
    </w:p>
    <w:p>
      <w:r>
        <w:t>Three new market opportunities.</w:t>
      </w:r>
    </w:p>
    <w:p>
      <w:r>
        <w:t>Three potential business risks.</w:t>
      </w:r>
    </w:p>
    <w:p>
      <w:r>
        <w:t>Choose one improvement to implement within the next 30 days.</w:t>
      </w:r>
    </w:p>
    <w:p>
      <w:r>
        <w:t>Measure its impact.</w:t>
      </w:r>
    </w:p>
    <w:p>
      <w:r>
        <w:t>Legacy Builder</w:t>
      </w:r>
    </w:p>
    <w:p>
      <w:r>
        <w:t>🌍 Long-Term Perspective</w:t>
      </w:r>
    </w:p>
    <w:p>
      <w:r>
        <w:t>Businesses that survive for decades embrace continuous renewal.</w:t>
      </w:r>
    </w:p>
    <w:p>
      <w:r>
        <w:t>They preserve their values while improving their methods.</w:t>
      </w:r>
    </w:p>
    <w:p>
      <w:r>
        <w:t>Build a company that welcomes learning, adapts to change, and continually creates value for customers.</w:t>
      </w:r>
    </w:p>
    <w:p>
      <w:r>
        <w:t>That is how businesses remain relevant across generations.</w:t>
      </w:r>
    </w:p>
    <w:p>
      <w:pPr>
        <w:pStyle w:val="Heading3"/>
      </w:pPr>
      <w:r>
        <w:t>Executive Insight</w:t>
      </w:r>
    </w:p>
    <w:p>
      <w:r>
        <w:t>🧠 Brainbox Insight</w:t>
      </w:r>
    </w:p>
    <w:p>
      <w:r>
        <w:t>Innovation should become a scheduled business activity, not an emergency response. Reserve time every quarter to evaluate trends, test ideas, and strengthen your competitive advantage before external pressures force change.</w:t>
      </w:r>
    </w:p>
    <w:p>
      <w:r>
        <w:t>👔 Executive Business Coach Perspective</w:t>
      </w:r>
    </w:p>
    <w:p>
      <w:r>
        <w:t>Resilient leaders prepare for multiple possible futures. They encourage experimentation, learn from setbacks, and make decisions based on evidence rather than fear. Long-term success comes from balancing stability with continuous improvement.</w:t>
      </w:r>
    </w:p>
    <w:p>
      <w:r>
        <w:t>⚠ Common Mistake</w:t>
      </w:r>
    </w:p>
    <w:p>
      <w:r>
        <w:t>Confusing innovation with constant disruption. The goal is not to change everything; it is to improve what matters most while maintaining consistency in your mission and customer experience.</w:t>
      </w:r>
    </w:p>
    <w:p>
      <w:r>
        <w:t>⏱ 30-Minute Action Plan</w:t>
      </w:r>
    </w:p>
    <w:p>
      <w:r>
        <w:t>Review customer feedback from the past three months.</w:t>
      </w:r>
    </w:p>
    <w:p>
      <w:r>
        <w:t>Identify one process that can be improved.</w:t>
      </w:r>
    </w:p>
    <w:p>
      <w:r>
        <w:t>Brainstorm one new product or service idea.</w:t>
      </w:r>
    </w:p>
    <w:p>
      <w:r>
        <w:t>Assess one major business risk.</w:t>
      </w:r>
    </w:p>
    <w:p>
      <w:r>
        <w:t>Schedule a quarterly innovation review.</w:t>
      </w:r>
    </w:p>
    <w:p>
      <w:r>
        <w:t>📊 Success Metric</w:t>
      </w:r>
    </w:p>
    <w:p>
      <w:r>
        <w:t>Business Resilience Index</w:t>
      </w:r>
    </w:p>
    <w:p>
      <w:r>
        <w:t>Measure:</w:t>
      </w:r>
    </w:p>
    <w:p>
      <w:r>
        <w:t>Revenue diversification.</w:t>
      </w:r>
    </w:p>
    <w:p>
      <w:r>
        <w:t>Customer retention.</w:t>
      </w:r>
    </w:p>
    <w:p>
      <w:r>
        <w:t>Product improvement frequency.</w:t>
      </w:r>
    </w:p>
    <w:p>
      <w:r>
        <w:t>Operational continuity.</w:t>
      </w:r>
    </w:p>
    <w:p>
      <w:r>
        <w:t>Innovation initiatives completed.</w:t>
      </w:r>
    </w:p>
    <w:p>
      <w:r>
        <w:t>Business Success improvement.</w:t>
      </w:r>
    </w:p>
    <w:p>
      <w:r>
        <w:t>A resilient business adapts without losing momentum.</w:t>
      </w:r>
    </w:p>
    <w:p>
      <w:pPr>
        <w:pStyle w:val="Heading3"/>
      </w:pPr>
      <w:r>
        <w:t>Action Checklist</w:t>
      </w:r>
    </w:p>
    <w:p>
      <w:r>
        <w:t>Before moving to Chapter 33:</w:t>
      </w:r>
    </w:p>
    <w:p>
      <w:pPr>
        <w:pStyle w:val="ListBullet"/>
      </w:pPr>
      <w:r>
        <w:t>☐ Complete the Business Resilience Assessment.</w:t>
      </w:r>
    </w:p>
    <w:p>
      <w:pPr>
        <w:pStyle w:val="ListBullet"/>
      </w:pPr>
      <w:r>
        <w:t>☐ Review customer feedback.</w:t>
      </w:r>
    </w:p>
    <w:p>
      <w:pPr>
        <w:pStyle w:val="ListBullet"/>
      </w:pPr>
      <w:r>
        <w:t>☐ Identify one innovation opportunity.</w:t>
      </w:r>
    </w:p>
    <w:p>
      <w:pPr>
        <w:pStyle w:val="ListBullet"/>
      </w:pPr>
      <w:r>
        <w:t>☐ Diversify one revenue stream.</w:t>
      </w:r>
    </w:p>
    <w:p>
      <w:pPr>
        <w:pStyle w:val="ListBullet"/>
      </w:pPr>
      <w:r>
        <w:t>☐ Schedule quarterly innovation reviews.</w:t>
      </w:r>
    </w:p>
    <w:p>
      <w:pPr>
        <w:pStyle w:val="Heading3"/>
      </w:pPr>
      <w:r>
        <w:t>Chapter Summary</w:t>
      </w:r>
    </w:p>
    <w:p>
      <w:r>
        <w:t>Innovation and resilience are not optional—they are essential characteristics of businesses that endure.</w:t>
      </w:r>
    </w:p>
    <w:p>
      <w:r>
        <w:t>By listening to customers, embracing continuous improvement, diversifying revenue, and using AI to identify opportunities and risks, entrepreneurs can build organisations that remain competitive in changing markets.</w:t>
      </w:r>
    </w:p>
    <w:p>
      <w:r>
        <w:t>The businesses that thrive over the long term are those that continuously learn, adapt, and create value without losing sight of their mission.</w:t>
      </w:r>
    </w:p>
    <w:p>
      <w:pPr>
        <w:pStyle w:val="Heading3"/>
      </w:pPr>
      <w:r>
        <w:t>Coming Next</w:t>
      </w:r>
    </w:p>
    <w:p>
      <w:r>
        <w:t>Chapter 33 – Building a Lasting Business Legacy</w:t>
      </w:r>
    </w:p>
    <w:p>
      <w:r>
        <w:t>In the next chapter, you'll explore how to build a business that extends beyond personal success. You'll learn about succession planning, governance, organisational values, social impact, and creating a company that continues to grow and serve future generations.</w:t>
      </w:r>
    </w:p>
    <w:p/>
    <w:p>
      <w:pPr>
        <w:pStyle w:val="Heading1"/>
      </w:pPr>
      <w:r>
        <w:t>PART FIVE — Build, Grow &amp; Scale with AI</w:t>
      </w:r>
    </w:p>
    <w:p>
      <w:pPr>
        <w:pStyle w:val="Heading2"/>
      </w:pPr>
      <w:r>
        <w:t>Chapter 33 — Building a Lasting Business Legacy</w:t>
      </w:r>
    </w:p>
    <w:p>
      <w:r>
        <w:rPr>
          <w:i/>
        </w:rPr>
        <w:t>[Outline chapter — full text pending.]</w:t>
      </w:r>
    </w:p>
    <w:p/>
    <w:p>
      <w:pPr>
        <w:pStyle w:val="Heading1"/>
      </w:pPr>
      <w:r>
        <w:t>PART FIVE — BUILD, GROW &amp; SCALE WITH AI</w:t>
      </w:r>
    </w:p>
    <w:p>
      <w:pPr>
        <w:pStyle w:val="Heading2"/>
      </w:pPr>
      <w:r>
        <w:t>Chapter 34 — The Future of Entrepreneurship in the AI Era</w:t>
      </w:r>
    </w:p>
    <w:p>
      <w:r>
        <w:rPr>
          <w:i/>
        </w:rPr>
        <w:t>"The future will not belong to those who simply adopt new technologies. It will belong to those who continually learn, adapt, and create value."</w:t>
      </w:r>
    </w:p>
    <w:p>
      <w:pPr>
        <w:pStyle w:val="Heading3"/>
      </w:pPr>
      <w:r>
        <w:t>Learning Objectives</w:t>
      </w:r>
    </w:p>
    <w:p>
      <w:r>
        <w:t>By the end of this chapter, you will be able to:</w:t>
      </w:r>
    </w:p>
    <w:p>
      <w:r>
        <w:t>Understand how Artificial Intelligence is reshaping entrepreneurship.</w:t>
      </w:r>
    </w:p>
    <w:p>
      <w:r>
        <w:t>Identify emerging opportunities in the digital economy.</w:t>
      </w:r>
    </w:p>
    <w:p>
      <w:r>
        <w:t>Prepare your business for long-term technological change.</w:t>
      </w:r>
    </w:p>
    <w:p>
      <w:r>
        <w:t>Build adaptable strategies for future markets.</w:t>
      </w:r>
    </w:p>
    <w:p>
      <w:r>
        <w:t>Position yourself as a leader in an AI-driven economy.</w:t>
      </w:r>
    </w:p>
    <w:p>
      <w:pPr>
        <w:pStyle w:val="Heading3"/>
      </w:pPr>
      <w:r>
        <w:t>Introduction</w:t>
      </w:r>
    </w:p>
    <w:p>
      <w:r>
        <w:t>Every generation experiences defining technological changes.</w:t>
      </w:r>
    </w:p>
    <w:p>
      <w:r>
        <w:t>The Industrial Revolution transformed manufacturing.</w:t>
      </w:r>
    </w:p>
    <w:p>
      <w:r>
        <w:t>The Internet transformed communication.</w:t>
      </w:r>
    </w:p>
    <w:p>
      <w:r>
        <w:t>Mobile technology transformed commerce.</w:t>
      </w:r>
    </w:p>
    <w:p>
      <w:r>
        <w:t>Artificial Intelligence is transforming how businesses think, decide, operate, and grow.</w:t>
      </w:r>
    </w:p>
    <w:p>
      <w:r>
        <w:t>For entrepreneurs, this creates both opportunity and responsibility.</w:t>
      </w:r>
    </w:p>
    <w:p>
      <w:r>
        <w:t>The question is no longer:</w:t>
      </w:r>
    </w:p>
    <w:p>
      <w:r>
        <w:rPr>
          <w:i/>
        </w:rPr>
        <w:t>"Will AI change business?"</w:t>
      </w:r>
    </w:p>
    <w:p>
      <w:r>
        <w:t>The better question is:</w:t>
      </w:r>
    </w:p>
    <w:p>
      <w:r>
        <w:rPr>
          <w:i/>
        </w:rPr>
        <w:t>"How will I lead my business through this transformation?"</w:t>
      </w:r>
    </w:p>
    <w:p>
      <w:r>
        <w:t>The New Entrepreneur</w:t>
      </w:r>
    </w:p>
    <w:p>
      <w:r>
        <w:t>The entrepreneurs of the future will not necessarily work harder.</w:t>
      </w:r>
    </w:p>
    <w:p>
      <w:r>
        <w:t>They will work smarter.</w:t>
      </w:r>
    </w:p>
    <w:p>
      <w:r>
        <w:t>They will:</w:t>
      </w:r>
    </w:p>
    <w:p>
      <w:r>
        <w:t>Use data to guide decisions.</w:t>
      </w:r>
    </w:p>
    <w:p>
      <w:r>
        <w:t>Build intelligent systems.</w:t>
      </w:r>
    </w:p>
    <w:p>
      <w:r>
        <w:t>Automate repetitive work.</w:t>
      </w:r>
    </w:p>
    <w:p>
      <w:r>
        <w:t>Develop people.</w:t>
      </w:r>
    </w:p>
    <w:p>
      <w:r>
        <w:t>Create customer value.</w:t>
      </w:r>
    </w:p>
    <w:p>
      <w:r>
        <w:t>Learn continuously.</w:t>
      </w:r>
    </w:p>
    <w:p>
      <w:r>
        <w:t>Technology becomes an accelerator—not a substitute for leadership.</w:t>
      </w:r>
    </w:p>
    <w:p>
      <w:r>
        <w:t>Five Forces Shaping the Future</w:t>
      </w:r>
    </w:p>
    <w:p>
      <w:r>
        <w:t>Every entrepreneur should understand these long-term trends.</w:t>
      </w:r>
    </w:p>
    <w:p>
      <w:r>
        <w:t>1. Artificial Intelligence Everywhere</w:t>
      </w:r>
    </w:p>
    <w:p>
      <w:r>
        <w:t>AI will increasingly become part of everyday business operations.</w:t>
      </w:r>
    </w:p>
    <w:p>
      <w:r>
        <w:t>Marketing.</w:t>
      </w:r>
    </w:p>
    <w:p>
      <w:r>
        <w:t>Sales.</w:t>
      </w:r>
    </w:p>
    <w:p>
      <w:r>
        <w:t>Finance.</w:t>
      </w:r>
    </w:p>
    <w:p>
      <w:r>
        <w:t>Customer service.</w:t>
      </w:r>
    </w:p>
    <w:p>
      <w:r>
        <w:t>Operations.</w:t>
      </w:r>
    </w:p>
    <w:p>
      <w:r>
        <w:t>Strategy.</w:t>
      </w:r>
    </w:p>
    <w:p>
      <w:r>
        <w:t>Businesses that integrate AI thoughtfully will gain efficiency and insight.</w:t>
      </w:r>
    </w:p>
    <w:p>
      <w:r>
        <w:t>2. Digital-First Customers</w:t>
      </w:r>
    </w:p>
    <w:p>
      <w:r>
        <w:t>Customers expect:</w:t>
      </w:r>
    </w:p>
    <w:p>
      <w:r>
        <w:t>Fast responses.</w:t>
      </w:r>
    </w:p>
    <w:p>
      <w:r>
        <w:t>Personalised experiences.</w:t>
      </w:r>
    </w:p>
    <w:p>
      <w:r>
        <w:t>Online accessibility.</w:t>
      </w:r>
    </w:p>
    <w:p>
      <w:r>
        <w:t>Secure payments.</w:t>
      </w:r>
    </w:p>
    <w:p>
      <w:r>
        <w:t>Self-service options.</w:t>
      </w:r>
    </w:p>
    <w:p>
      <w:r>
        <w:t>Businesses must design around customer convenience.</w:t>
      </w:r>
    </w:p>
    <w:p>
      <w:r>
        <w:t>3. Data-Driven Leadership</w:t>
      </w:r>
    </w:p>
    <w:p>
      <w:r>
        <w:t>Decisions will rely less on assumptions and more on evidence.</w:t>
      </w:r>
    </w:p>
    <w:p>
      <w:r>
        <w:t>Leaders who understand business intelligence will have a competitive advantage.</w:t>
      </w:r>
    </w:p>
    <w:p>
      <w:r>
        <w:t>4. Continuous Learning</w:t>
      </w:r>
    </w:p>
    <w:p>
      <w:r>
        <w:t>Skills become outdated more quickly than ever before.</w:t>
      </w:r>
    </w:p>
    <w:p>
      <w:r>
        <w:t>Successful entrepreneurs will invest in lifelong learning for themselves and their teams.</w:t>
      </w:r>
    </w:p>
    <w:p>
      <w:r>
        <w:t>5. Global Opportunities</w:t>
      </w:r>
    </w:p>
    <w:p>
      <w:r>
        <w:t>Digital platforms enable businesses to reach customers beyond local markets.</w:t>
      </w:r>
    </w:p>
    <w:p>
      <w:r>
        <w:t>Small businesses can compete internationally through quality, innovation, and technology.</w:t>
      </w:r>
    </w:p>
    <w:p>
      <w:r>
        <w:t>The Entrepreneur's Competitive Advantage</w:t>
      </w:r>
    </w:p>
    <w:p>
      <w:r>
        <w:t>Artificial Intelligence will become widely available.</w:t>
      </w:r>
    </w:p>
    <w:p>
      <w:r>
        <w:t>Your lasting advantage will come from qualities that technology cannot replace.</w:t>
      </w:r>
    </w:p>
    <w:p>
      <w:r>
        <w:t>Vision.</w:t>
      </w:r>
    </w:p>
    <w:p>
      <w:r>
        <w:t>Creativity.</w:t>
      </w:r>
    </w:p>
    <w:p>
      <w:r>
        <w:t>Integrity.</w:t>
      </w:r>
    </w:p>
    <w:p>
      <w:r>
        <w:t>Empathy.</w:t>
      </w:r>
    </w:p>
    <w:p>
      <w:r>
        <w:t>Leadership.</w:t>
      </w:r>
    </w:p>
    <w:p>
      <w:r>
        <w:t>Relationship building.</w:t>
      </w:r>
    </w:p>
    <w:p>
      <w:r>
        <w:t>Ethical judgment.</w:t>
      </w:r>
    </w:p>
    <w:p>
      <w:r>
        <w:t>These qualities become even more valuable in an AI-powered economy.</w:t>
      </w:r>
    </w:p>
    <w:p>
      <w:r>
        <w:t>The Businesses That Will Thrive</w:t>
      </w:r>
    </w:p>
    <w:p>
      <w:r>
        <w:t>Future-ready businesses share common characteristics.</w:t>
      </w:r>
    </w:p>
    <w:p>
      <w:r>
        <w:t>They are:</w:t>
      </w:r>
    </w:p>
    <w:p>
      <w:r>
        <w:t>Customer-centred.</w:t>
      </w:r>
    </w:p>
    <w:p>
      <w:r>
        <w:t>Data-informed.</w:t>
      </w:r>
    </w:p>
    <w:p>
      <w:r>
        <w:t>AI-assisted.</w:t>
      </w:r>
    </w:p>
    <w:p>
      <w:r>
        <w:t>System-driven.</w:t>
      </w:r>
    </w:p>
    <w:p>
      <w:r>
        <w:t>Financially disciplined.</w:t>
      </w:r>
    </w:p>
    <w:p>
      <w:r>
        <w:t>Innovation-focused.</w:t>
      </w:r>
    </w:p>
    <w:p>
      <w:r>
        <w:t>Purpose-led.</w:t>
      </w:r>
    </w:p>
    <w:p>
      <w:r>
        <w:t>Learning-oriented.</w:t>
      </w:r>
    </w:p>
    <w:p>
      <w:r>
        <w:t>Technology supports these qualities rather than replacing them.</w:t>
      </w:r>
    </w:p>
    <w:p>
      <w:r>
        <w:t>Preparing for Tomorrow</w:t>
      </w:r>
    </w:p>
    <w:p>
      <w:r>
        <w:t>Future-proof your business by asking:</w:t>
      </w:r>
    </w:p>
    <w:p>
      <w:r>
        <w:t>What skills should I develop?</w:t>
      </w:r>
    </w:p>
    <w:p>
      <w:r>
        <w:t>Which technologies should I understand?</w:t>
      </w:r>
    </w:p>
    <w:p>
      <w:r>
        <w:t>How can I improve customer experience?</w:t>
      </w:r>
    </w:p>
    <w:p>
      <w:r>
        <w:t>What business processes should become more intelligent?</w:t>
      </w:r>
    </w:p>
    <w:p>
      <w:r>
        <w:t>How can I strengthen my leadership?</w:t>
      </w:r>
    </w:p>
    <w:p>
      <w:r>
        <w:t>Businesses prepared for change respond more confidently when change arrives.</w:t>
      </w:r>
    </w:p>
    <w:p>
      <w:r>
        <w:t>Responsible Innovation</w:t>
      </w:r>
    </w:p>
    <w:p>
      <w:r>
        <w:t>Technology should always serve people.</w:t>
      </w:r>
    </w:p>
    <w:p>
      <w:r>
        <w:t>Adopt innovation responsibly.</w:t>
      </w:r>
    </w:p>
    <w:p>
      <w:r>
        <w:t>Protect privacy.</w:t>
      </w:r>
    </w:p>
    <w:p>
      <w:r>
        <w:t>Respect customers.</w:t>
      </w:r>
    </w:p>
    <w:p>
      <w:r>
        <w:t>Maintain transparency.</w:t>
      </w:r>
    </w:p>
    <w:p>
      <w:r>
        <w:t>Use AI ethically.</w:t>
      </w:r>
    </w:p>
    <w:p>
      <w:r>
        <w:t>Comply with regulations.</w:t>
      </w:r>
    </w:p>
    <w:p>
      <w:r>
        <w:t>Build trust.</w:t>
      </w:r>
    </w:p>
    <w:p>
      <w:r>
        <w:t>Trust will remain one of the most valuable business assets.</w:t>
      </w:r>
    </w:p>
    <w:p>
      <w:r>
        <w:t>Building an Adaptive Business</w:t>
      </w:r>
    </w:p>
    <w:p>
      <w:r>
        <w:t>Rather than predicting every future change...</w:t>
      </w:r>
    </w:p>
    <w:p>
      <w:r>
        <w:t>Build a business capable of adapting.</w:t>
      </w:r>
    </w:p>
    <w:p>
      <w:r>
        <w:t>Encourage:</w:t>
      </w:r>
    </w:p>
    <w:p>
      <w:r>
        <w:t>Experimentation.</w:t>
      </w:r>
    </w:p>
    <w:p>
      <w:r>
        <w:t>Learning.</w:t>
      </w:r>
    </w:p>
    <w:p>
      <w:r>
        <w:t>Customer feedback.</w:t>
      </w:r>
    </w:p>
    <w:p>
      <w:r>
        <w:t>Data-informed decisions.</w:t>
      </w:r>
    </w:p>
    <w:p>
      <w:r>
        <w:t>Continuous improvement.</w:t>
      </w:r>
    </w:p>
    <w:p>
      <w:r>
        <w:t>Adaptability becomes a strategic capability.</w:t>
      </w:r>
    </w:p>
    <w:p>
      <w:r>
        <w:t>The Opportunity for Africa</w:t>
      </w:r>
    </w:p>
    <w:p>
      <w:r>
        <w:t>Africa is home to one of the world's youngest and fastest-growing entrepreneurial populations.</w:t>
      </w:r>
    </w:p>
    <w:p>
      <w:r>
        <w:t>Artificial Intelligence offers opportunities to:</w:t>
      </w:r>
    </w:p>
    <w:p>
      <w:r>
        <w:t>Expand financial inclusion.</w:t>
      </w:r>
    </w:p>
    <w:p>
      <w:r>
        <w:t>Improve education.</w:t>
      </w:r>
    </w:p>
    <w:p>
      <w:r>
        <w:t>Support healthcare.</w:t>
      </w:r>
    </w:p>
    <w:p>
      <w:r>
        <w:t>Modernise agriculture.</w:t>
      </w:r>
    </w:p>
    <w:p>
      <w:r>
        <w:t>Create employment.</w:t>
      </w:r>
    </w:p>
    <w:p>
      <w:r>
        <w:t>Strengthen digital commerce.</w:t>
      </w:r>
    </w:p>
    <w:p>
      <w:r>
        <w:t>Build globally competitive businesses.</w:t>
      </w:r>
    </w:p>
    <w:p>
      <w:r>
        <w:t>African entrepreneurs have the opportunity not only to adopt technology but also to create solutions designed for African markets and capable of serving the world.</w:t>
      </w:r>
    </w:p>
    <w:p>
      <w:r>
        <w:t>Afripay's Vision</w:t>
      </w:r>
    </w:p>
    <w:p>
      <w:r>
        <w:t>Afripay was created to support this future.</w:t>
      </w:r>
    </w:p>
    <w:p>
      <w:r>
        <w:t>Its purpose extends beyond providing software.</w:t>
      </w:r>
    </w:p>
    <w:p>
      <w:r>
        <w:t>Afripay exists to help entrepreneurs:</w:t>
      </w:r>
    </w:p>
    <w:p>
      <w:r>
        <w:t>Launch businesses successfully.</w:t>
      </w:r>
    </w:p>
    <w:p>
      <w:r>
        <w:t>Operate efficiently.</w:t>
      </w:r>
    </w:p>
    <w:p>
      <w:r>
        <w:t>Make better decisions.</w:t>
      </w:r>
    </w:p>
    <w:p>
      <w:r>
        <w:t>Grow sustainably.</w:t>
      </w:r>
    </w:p>
    <w:p>
      <w:r>
        <w:t>Lead with confidence.</w:t>
      </w:r>
    </w:p>
    <w:p>
      <w:r>
        <w:t>Through one AI-powered Business Operating System, entrepreneurs gain access to connected intelligence that supports every stage of the business journey.</w:t>
      </w:r>
    </w:p>
    <w:p>
      <w:r>
        <w:t>The vision is simple:</w:t>
      </w:r>
    </w:p>
    <w:p>
      <w:r>
        <w:t>Help businesses become Successfully Launched and Successfully Grown while contributing to a stronger digital economy.</w:t>
      </w:r>
    </w:p>
    <w:p>
      <w:pPr>
        <w:pStyle w:val="Heading3"/>
      </w:pPr>
      <w:r>
        <w:t>Brainbox Insight</w:t>
      </w:r>
    </w:p>
    <w:p>
      <w:r>
        <w:t>The future cannot be predicted with certainty.</w:t>
      </w:r>
    </w:p>
    <w:p>
      <w:r>
        <w:t>But businesses can prepare by becoming more adaptable.</w:t>
      </w:r>
    </w:p>
    <w:p>
      <w:r>
        <w:t>The organisations that learn faster than their competitors will often outperform them.</w:t>
      </w:r>
    </w:p>
    <w:p>
      <w:r>
        <w:t>Learning becomes a competitive advantage.</w:t>
      </w:r>
    </w:p>
    <w:p>
      <w:r>
        <w:t>Future Readiness Assessment</w:t>
      </w:r>
    </w:p>
    <w:p>
      <w:r>
        <w:t>Evaluate your preparedness.</w:t>
      </w:r>
    </w:p>
    <w:p>
      <w:r>
        <w:t>Area</w:t>
        <w:tab/>
        <w:t>Score</w:t>
      </w:r>
    </w:p>
    <w:p>
      <w:r>
        <w:t>AI Adoption</w:t>
      </w:r>
    </w:p>
    <w:p>
      <w:r>
        <w:t>Digital Skills</w:t>
      </w:r>
    </w:p>
    <w:p>
      <w:r>
        <w:t>Innovation Culture</w:t>
      </w:r>
    </w:p>
    <w:p>
      <w:r>
        <w:t>Customer Experience</w:t>
      </w:r>
    </w:p>
    <w:p>
      <w:r>
        <w:t>Data-Driven Decisions</w:t>
      </w:r>
    </w:p>
    <w:p>
      <w:r>
        <w:t>Business Agility</w:t>
      </w:r>
    </w:p>
    <w:p>
      <w:r>
        <w:t>Leadership Development</w:t>
      </w:r>
    </w:p>
    <w:p>
      <w:r>
        <w:t>Technology Readiness</w:t>
      </w:r>
    </w:p>
    <w:p>
      <w:r>
        <w:t>Learning Culture</w:t>
      </w:r>
    </w:p>
    <w:p>
      <w:r>
        <w:t>Long-Term Vision</w:t>
      </w:r>
    </w:p>
    <w:p>
      <w:r>
        <w:t>Total Score</w:t>
      </w:r>
    </w:p>
    <w:p>
      <w:r>
        <w:t>Interpretation:</w:t>
      </w:r>
    </w:p>
    <w:p>
      <w:r>
        <w:t>45–50: Highly prepared for the AI-driven economy.</w:t>
      </w:r>
    </w:p>
    <w:p>
      <w:r>
        <w:t>35–44: Strong foundation with opportunities to expand.</w:t>
      </w:r>
    </w:p>
    <w:p>
      <w:r>
        <w:t>25–34: Moderate readiness requiring focused improvement.</w:t>
      </w:r>
    </w:p>
    <w:p>
      <w:r>
        <w:t>Below 25: Prioritise digital capability and leadership development.</w:t>
      </w:r>
    </w:p>
    <w:p>
      <w:r>
        <w:t>Common Mistakes to Avoid</w:t>
      </w:r>
    </w:p>
    <w:p>
      <w:r>
        <w:t>Avoid:</w:t>
      </w:r>
    </w:p>
    <w:p>
      <w:r>
        <w:t>Assuming today's business model will always remain effective.</w:t>
      </w:r>
    </w:p>
    <w:p>
      <w:r>
        <w:t>Chasing every new technology trend without a clear strategy.</w:t>
      </w:r>
    </w:p>
    <w:p>
      <w:r>
        <w:t>Neglecting employee development.</w:t>
      </w:r>
    </w:p>
    <w:p>
      <w:r>
        <w:t>Ignoring customer expectations.</w:t>
      </w:r>
    </w:p>
    <w:p>
      <w:r>
        <w:t>Treating AI as a replacement for leadership.</w:t>
      </w:r>
    </w:p>
    <w:p>
      <w:r>
        <w:t>Resisting change until competitors force you to respond.</w:t>
      </w:r>
    </w:p>
    <w:p>
      <w:r>
        <w:t>The future rewards preparation rather than reaction.</w:t>
      </w:r>
    </w:p>
    <w:p>
      <w:pPr>
        <w:pStyle w:val="Heading3"/>
      </w:pPr>
      <w:r>
        <w:t>Practical Exercise</w:t>
      </w:r>
    </w:p>
    <w:p>
      <w:r>
        <w:t>Create your Five-Year Future Readiness Plan.</w:t>
      </w:r>
    </w:p>
    <w:p>
      <w:r>
        <w:t>Define:</w:t>
      </w:r>
    </w:p>
    <w:p>
      <w:r>
        <w:t>Three new skills to develop.</w:t>
      </w:r>
    </w:p>
    <w:p>
      <w:r>
        <w:t>Three technologies to explore.</w:t>
      </w:r>
    </w:p>
    <w:p>
      <w:r>
        <w:t>Three business improvements to implement.</w:t>
      </w:r>
    </w:p>
    <w:p>
      <w:r>
        <w:t>Three potential risks to monitor.</w:t>
      </w:r>
    </w:p>
    <w:p>
      <w:r>
        <w:t>Three long-term opportunities to pursue.</w:t>
      </w:r>
    </w:p>
    <w:p>
      <w:r>
        <w:t>Review the plan every year and adjust it as markets evolve.</w:t>
      </w:r>
    </w:p>
    <w:p>
      <w:r>
        <w:t>Legacy Builder</w:t>
      </w:r>
    </w:p>
    <w:p>
      <w:r>
        <w:t>🌍 Long-Term Perspective</w:t>
      </w:r>
    </w:p>
    <w:p>
      <w:r>
        <w:t>The future is not something that happens to entrepreneurs.</w:t>
      </w:r>
    </w:p>
    <w:p>
      <w:r>
        <w:t>It is something entrepreneurs help create.</w:t>
      </w:r>
    </w:p>
    <w:p>
      <w:r>
        <w:t>Build a business that contributes to innovation, opportunity, employment, and prosperity.</w:t>
      </w:r>
    </w:p>
    <w:p>
      <w:r>
        <w:t>When your business grows, your community should benefit as well.</w:t>
      </w:r>
    </w:p>
    <w:p>
      <w:pPr>
        <w:pStyle w:val="Heading3"/>
      </w:pPr>
      <w:r>
        <w:t>Executive Insight</w:t>
      </w:r>
    </w:p>
    <w:p>
      <w:r>
        <w:t>🧠 Brainbox Insight</w:t>
      </w:r>
    </w:p>
    <w:p>
      <w:r>
        <w:t>Don't prepare for one future—prepare for the ability to succeed in many possible futures. Businesses that build adaptability into their culture are better equipped to respond to change with confidence rather than fear.</w:t>
      </w:r>
    </w:p>
    <w:p>
      <w:r>
        <w:t>👔 Executive Business Coach Perspective</w:t>
      </w:r>
    </w:p>
    <w:p>
      <w:r>
        <w:t>Your greatest investment is not the latest technology—it is your ability to learn, lead, and make sound decisions in changing circumstances. The entrepreneurs who remain curious, disciplined, and purpose-driven will be best positioned for long-term success.</w:t>
      </w:r>
    </w:p>
    <w:p>
      <w:r>
        <w:t>⚠ Common Mistake</w:t>
      </w:r>
    </w:p>
    <w:p>
      <w:r>
        <w:t>Believing that adopting AI automatically creates competitive advantage. Sustainable advantage comes from combining AI with strong leadership, customer understanding, and operational excellence.</w:t>
      </w:r>
    </w:p>
    <w:p>
      <w:r>
        <w:t>⏱ 30-Minute Action Plan</w:t>
      </w:r>
    </w:p>
    <w:p>
      <w:r>
        <w:t>Complete your Future Readiness Assessment.</w:t>
      </w:r>
    </w:p>
    <w:p>
      <w:r>
        <w:t>Write a Five-Year Future Readiness Plan.</w:t>
      </w:r>
    </w:p>
    <w:p>
      <w:r>
        <w:t>Identify one emerging technology to explore.</w:t>
      </w:r>
    </w:p>
    <w:p>
      <w:r>
        <w:t>Schedule quarterly strategic reviews.</w:t>
      </w:r>
    </w:p>
    <w:p>
      <w:r>
        <w:t>Commit to one new learning goal each quarter.</w:t>
      </w:r>
    </w:p>
    <w:p>
      <w:r>
        <w:t>📊 Success Metric</w:t>
      </w:r>
    </w:p>
    <w:p>
      <w:r>
        <w:t>Future Readiness Score</w:t>
      </w:r>
    </w:p>
    <w:p>
      <w:r>
        <w:t>Measure:</w:t>
      </w:r>
    </w:p>
    <w:p>
      <w:r>
        <w:t>AI adoption.</w:t>
      </w:r>
    </w:p>
    <w:p>
      <w:r>
        <w:t>Innovation initiatives.</w:t>
      </w:r>
    </w:p>
    <w:p>
      <w:r>
        <w:t>Employee learning.</w:t>
      </w:r>
    </w:p>
    <w:p>
      <w:r>
        <w:t>Customer satisfaction.</w:t>
      </w:r>
    </w:p>
    <w:p>
      <w:r>
        <w:t>Business adaptability.</w:t>
      </w:r>
    </w:p>
    <w:p>
      <w:r>
        <w:t>Strategic goal achievement.</w:t>
      </w:r>
    </w:p>
    <w:p>
      <w:r>
        <w:t>Business Success improvement.</w:t>
      </w:r>
    </w:p>
    <w:p>
      <w:r>
        <w:t>Future-ready businesses consistently invest in learning, leadership, and adaptability.</w:t>
      </w:r>
    </w:p>
    <w:p>
      <w:pPr>
        <w:pStyle w:val="Heading3"/>
      </w:pPr>
      <w:r>
        <w:t>Action Checklist</w:t>
      </w:r>
    </w:p>
    <w:p>
      <w:r>
        <w:t>Before moving to the final chapter:</w:t>
      </w:r>
    </w:p>
    <w:p>
      <w:pPr>
        <w:pStyle w:val="ListBullet"/>
      </w:pPr>
      <w:r>
        <w:t>☐ Complete your Future Readiness Assessment.</w:t>
      </w:r>
    </w:p>
    <w:p>
      <w:pPr>
        <w:pStyle w:val="ListBullet"/>
      </w:pPr>
      <w:r>
        <w:t>☐ Write your Five-Year Future Readiness Plan.</w:t>
      </w:r>
    </w:p>
    <w:p>
      <w:pPr>
        <w:pStyle w:val="ListBullet"/>
      </w:pPr>
      <w:r>
        <w:t>☐ Identify emerging opportunities.</w:t>
      </w:r>
    </w:p>
    <w:p>
      <w:pPr>
        <w:pStyle w:val="ListBullet"/>
      </w:pPr>
      <w:r>
        <w:t>☐ Strengthen your learning strategy.</w:t>
      </w:r>
    </w:p>
    <w:p>
      <w:pPr>
        <w:pStyle w:val="ListBullet"/>
      </w:pPr>
      <w:r>
        <w:t>☐ Schedule quarterly innovation reviews.</w:t>
      </w:r>
    </w:p>
    <w:p>
      <w:pPr>
        <w:pStyle w:val="Heading3"/>
      </w:pPr>
      <w:r>
        <w:t>Chapter Summary</w:t>
      </w:r>
    </w:p>
    <w:p>
      <w:r>
        <w:t>The future of entrepreneurship will be shaped by those who embrace continuous learning, responsible innovation, and intelligent leadership.</w:t>
      </w:r>
    </w:p>
    <w:p>
      <w:r>
        <w:t>Artificial Intelligence is creating new opportunities, but lasting success will still depend on vision, trust, ethics, and the ability to adapt.</w:t>
      </w:r>
    </w:p>
    <w:p>
      <w:r>
        <w:t>Entrepreneurs who build resilient, customer-focused, AI-enabled businesses will be well positioned to lead in the next generation of the digital economy.</w:t>
      </w:r>
    </w:p>
    <w:p>
      <w:pPr>
        <w:pStyle w:val="Heading3"/>
      </w:pPr>
      <w:r>
        <w:t>Coming Next</w:t>
      </w:r>
    </w:p>
    <w:p>
      <w:r>
        <w:t>Chapter 35 – Your Entrepreneurial Journey Starts Now</w:t>
      </w:r>
    </w:p>
    <w:p>
      <w:r>
        <w:t>In the final chapter of the Blueprint, you'll bring together everything you've learned into one clear action plan. You'll create your Business Launch Manifesto, commit to your leadership journey, and take the first steps toward building a business that creates lasting value for customers, communities, and future generations.</w:t>
      </w:r>
    </w:p>
    <w:p/>
    <w:p>
      <w:pPr>
        <w:pStyle w:val="Heading1"/>
      </w:pPr>
      <w:r>
        <w:t>PART FIVE — Build, Grow &amp; Scale with AI</w:t>
      </w:r>
    </w:p>
    <w:p>
      <w:pPr>
        <w:pStyle w:val="Heading2"/>
      </w:pPr>
      <w:r>
        <w:t>Chapter 35 — Your Entrepreneurial Journey Starts Now</w:t>
      </w:r>
    </w:p>
    <w:p>
      <w:r>
        <w:rPr>
          <w:i/>
        </w:rPr>
        <w:t>[Outline chapter — full text pending.]</w:t>
      </w:r>
    </w:p>
    <w:p/>
    <w:sectPr w:rsidR="00FC693F" w:rsidRPr="0006063C" w:rsidSect="00034616">
      <w:pgSz w:w="12240" w:h="15840"/>
      <w:pgMar w:top="1224" w:right="1440" w:bottom="122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